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394EF" w14:textId="77777777" w:rsidR="003059E9" w:rsidRPr="00B5243B" w:rsidRDefault="003A6E1B" w:rsidP="0059035B">
      <w:pPr>
        <w:tabs>
          <w:tab w:val="left" w:pos="360"/>
        </w:tabs>
        <w:ind w:left="-567" w:right="142"/>
        <w:jc w:val="center"/>
        <w:rPr>
          <w:rFonts w:ascii="Arial" w:eastAsia="Calibri" w:hAnsi="Arial" w:cs="Arial"/>
          <w:b/>
          <w:lang w:val="el-GR"/>
        </w:rPr>
      </w:pPr>
      <w:r w:rsidRPr="00A3253B">
        <w:rPr>
          <w:rFonts w:ascii="Arial" w:eastAsia="Calibri" w:hAnsi="Arial" w:cs="Arial"/>
          <w:b/>
          <w:lang w:val="el-GR"/>
        </w:rPr>
        <w:t>«Τ</w:t>
      </w:r>
      <w:r w:rsidR="00E14D33">
        <w:rPr>
          <w:rFonts w:ascii="Arial" w:eastAsia="Calibri" w:hAnsi="Arial" w:cs="Arial"/>
          <w:b/>
          <w:lang w:val="el-GR"/>
        </w:rPr>
        <w:t>ίτλος Εργασίας</w:t>
      </w:r>
      <w:r w:rsidR="0054110A">
        <w:rPr>
          <w:rFonts w:ascii="Arial" w:eastAsia="Calibri" w:hAnsi="Arial" w:cs="Arial"/>
          <w:b/>
          <w:lang w:val="el-GR"/>
        </w:rPr>
        <w:t>»</w:t>
      </w:r>
    </w:p>
    <w:p w14:paraId="60B57794" w14:textId="77777777" w:rsidR="00C90FE8" w:rsidRDefault="00E14D33" w:rsidP="0059035B">
      <w:pPr>
        <w:tabs>
          <w:tab w:val="left" w:pos="360"/>
        </w:tabs>
        <w:ind w:left="-567" w:right="142"/>
        <w:jc w:val="center"/>
        <w:rPr>
          <w:rFonts w:ascii="Arial" w:eastAsia="Calibri" w:hAnsi="Arial" w:cs="Arial"/>
          <w:i/>
          <w:sz w:val="22"/>
          <w:lang w:val="el-GR"/>
        </w:rPr>
      </w:pPr>
      <w:r w:rsidRPr="001A3887">
        <w:rPr>
          <w:rFonts w:ascii="Arial" w:eastAsia="Calibri" w:hAnsi="Arial" w:cs="Arial"/>
          <w:i/>
          <w:sz w:val="22"/>
          <w:lang w:val="el-GR"/>
        </w:rPr>
        <w:t>(έως 90 χαρακτήρες</w:t>
      </w:r>
      <w:r w:rsidR="00D06464">
        <w:rPr>
          <w:rFonts w:ascii="Arial" w:eastAsia="Calibri" w:hAnsi="Arial" w:cs="Arial"/>
          <w:i/>
          <w:sz w:val="22"/>
          <w:lang w:val="el-GR"/>
        </w:rPr>
        <w:t xml:space="preserve">, </w:t>
      </w:r>
      <w:r w:rsidR="003059E9">
        <w:rPr>
          <w:rFonts w:ascii="Arial" w:eastAsia="Calibri" w:hAnsi="Arial" w:cs="Arial"/>
          <w:i/>
          <w:sz w:val="22"/>
          <w:lang w:val="el-GR"/>
        </w:rPr>
        <w:t xml:space="preserve">κεφαλαία, </w:t>
      </w:r>
      <w:r w:rsidR="003059E9">
        <w:rPr>
          <w:rFonts w:ascii="Arial" w:eastAsia="Calibri" w:hAnsi="Arial" w:cs="Arial"/>
          <w:i/>
          <w:sz w:val="22"/>
          <w:lang w:val="en-US"/>
        </w:rPr>
        <w:t>Arial</w:t>
      </w:r>
      <w:r w:rsidR="003059E9" w:rsidRPr="003059E9">
        <w:rPr>
          <w:rFonts w:ascii="Arial" w:eastAsia="Calibri" w:hAnsi="Arial" w:cs="Arial"/>
          <w:i/>
          <w:sz w:val="22"/>
          <w:lang w:val="el-GR"/>
        </w:rPr>
        <w:t xml:space="preserve"> 11</w:t>
      </w:r>
      <w:r w:rsidR="003059E9">
        <w:rPr>
          <w:rFonts w:ascii="Arial" w:eastAsia="Calibri" w:hAnsi="Arial" w:cs="Arial"/>
          <w:i/>
          <w:sz w:val="22"/>
          <w:lang w:val="en-US"/>
        </w:rPr>
        <w:t>pt</w:t>
      </w:r>
      <w:r w:rsidR="003059E9" w:rsidRPr="003059E9">
        <w:rPr>
          <w:rFonts w:ascii="Arial" w:eastAsia="Calibri" w:hAnsi="Arial" w:cs="Arial"/>
          <w:i/>
          <w:sz w:val="22"/>
          <w:lang w:val="el-GR"/>
        </w:rPr>
        <w:t xml:space="preserve">., </w:t>
      </w:r>
      <w:r w:rsidR="0096643C" w:rsidRPr="001A3887">
        <w:rPr>
          <w:rFonts w:ascii="Arial" w:eastAsia="Calibri" w:hAnsi="Arial" w:cs="Arial"/>
          <w:i/>
          <w:sz w:val="22"/>
          <w:lang w:val="el-GR"/>
        </w:rPr>
        <w:t>έντονη γραφή</w:t>
      </w:r>
      <w:r w:rsidR="003059E9" w:rsidRPr="003059E9">
        <w:rPr>
          <w:rFonts w:ascii="Arial" w:eastAsia="Calibri" w:hAnsi="Arial" w:cs="Arial"/>
          <w:i/>
          <w:sz w:val="22"/>
          <w:lang w:val="el-GR"/>
        </w:rPr>
        <w:t xml:space="preserve">, </w:t>
      </w:r>
      <w:r w:rsidR="00D06464">
        <w:rPr>
          <w:rFonts w:ascii="Arial" w:eastAsia="Calibri" w:hAnsi="Arial" w:cs="Arial"/>
          <w:i/>
          <w:sz w:val="22"/>
          <w:lang w:val="el-GR"/>
        </w:rPr>
        <w:t>και κεντρική στοίχιση</w:t>
      </w:r>
      <w:r w:rsidR="0054110A" w:rsidRPr="001A3887">
        <w:rPr>
          <w:rFonts w:ascii="Arial" w:eastAsia="Calibri" w:hAnsi="Arial" w:cs="Arial"/>
          <w:i/>
          <w:sz w:val="22"/>
          <w:lang w:val="el-GR"/>
        </w:rPr>
        <w:t>)</w:t>
      </w:r>
    </w:p>
    <w:p w14:paraId="2CB9520B" w14:textId="77777777" w:rsidR="000602EA" w:rsidRDefault="000602EA" w:rsidP="0059035B">
      <w:pPr>
        <w:tabs>
          <w:tab w:val="left" w:pos="360"/>
        </w:tabs>
        <w:ind w:left="-567" w:right="142"/>
        <w:jc w:val="center"/>
        <w:rPr>
          <w:rFonts w:ascii="Arial" w:eastAsia="Calibri" w:hAnsi="Arial" w:cs="Arial"/>
          <w:i/>
          <w:sz w:val="22"/>
          <w:lang w:val="el-GR"/>
        </w:rPr>
      </w:pPr>
    </w:p>
    <w:p w14:paraId="5C8D2B56" w14:textId="77777777" w:rsidR="00E17C02" w:rsidRPr="004D706D" w:rsidRDefault="000602EA" w:rsidP="000602EA">
      <w:pPr>
        <w:tabs>
          <w:tab w:val="left" w:pos="360"/>
        </w:tabs>
        <w:ind w:left="-567" w:right="142"/>
        <w:rPr>
          <w:rFonts w:ascii="Arial" w:hAnsi="Arial" w:cs="Arial"/>
          <w:b/>
          <w:i/>
          <w:sz w:val="20"/>
          <w:szCs w:val="20"/>
          <w:u w:val="single"/>
          <w:vertAlign w:val="superscript"/>
          <w:lang w:val="el-GR"/>
        </w:rPr>
      </w:pPr>
      <w:r w:rsidRPr="004D706D">
        <w:rPr>
          <w:rFonts w:ascii="Arial" w:hAnsi="Arial" w:cs="Arial"/>
          <w:b/>
          <w:i/>
          <w:sz w:val="20"/>
          <w:szCs w:val="20"/>
          <w:lang w:val="el-GR"/>
        </w:rPr>
        <w:t>Ελληνόπουλος Μιχαήλ</w:t>
      </w:r>
      <w:r w:rsidRPr="004D706D">
        <w:rPr>
          <w:rFonts w:ascii="Arial" w:hAnsi="Arial" w:cs="Arial"/>
          <w:b/>
          <w:i/>
          <w:sz w:val="20"/>
          <w:szCs w:val="20"/>
          <w:vertAlign w:val="superscript"/>
          <w:lang w:val="el-GR"/>
        </w:rPr>
        <w:t>1</w:t>
      </w:r>
      <w:r w:rsidRPr="004D706D">
        <w:rPr>
          <w:rFonts w:ascii="Arial" w:hAnsi="Arial" w:cs="Arial"/>
          <w:b/>
          <w:i/>
          <w:sz w:val="20"/>
          <w:szCs w:val="20"/>
          <w:lang w:val="el-GR"/>
        </w:rPr>
        <w:t xml:space="preserve">, </w:t>
      </w:r>
      <w:r w:rsidRPr="004D706D">
        <w:rPr>
          <w:rFonts w:ascii="Arial" w:hAnsi="Arial" w:cs="Arial"/>
          <w:b/>
          <w:i/>
          <w:sz w:val="20"/>
          <w:szCs w:val="20"/>
          <w:u w:val="single"/>
          <w:lang w:val="el-GR"/>
        </w:rPr>
        <w:t>Παπαδόπουλος Τρύφων</w:t>
      </w:r>
      <w:r w:rsidRPr="004D706D">
        <w:rPr>
          <w:rFonts w:ascii="Arial" w:hAnsi="Arial" w:cs="Arial"/>
          <w:b/>
          <w:i/>
          <w:sz w:val="20"/>
          <w:szCs w:val="20"/>
          <w:u w:val="single"/>
          <w:vertAlign w:val="superscript"/>
          <w:lang w:val="el-GR"/>
        </w:rPr>
        <w:t xml:space="preserve">2 </w:t>
      </w:r>
    </w:p>
    <w:p w14:paraId="2EC47D0D" w14:textId="77777777" w:rsidR="000602EA" w:rsidRPr="0052058E" w:rsidRDefault="000602EA" w:rsidP="000602EA">
      <w:pPr>
        <w:tabs>
          <w:tab w:val="left" w:pos="360"/>
        </w:tabs>
        <w:ind w:left="-567" w:right="142"/>
        <w:rPr>
          <w:rFonts w:ascii="Arial" w:hAnsi="Arial" w:cs="Arial"/>
          <w:i/>
          <w:sz w:val="20"/>
          <w:szCs w:val="20"/>
          <w:lang w:val="el-GR"/>
        </w:rPr>
      </w:pPr>
      <w:r w:rsidRPr="001A3887">
        <w:rPr>
          <w:rFonts w:ascii="Arial" w:hAnsi="Arial" w:cs="Arial"/>
          <w:sz w:val="18"/>
          <w:szCs w:val="20"/>
          <w:u w:val="single"/>
          <w:lang w:val="el-GR"/>
        </w:rPr>
        <w:t>(</w:t>
      </w:r>
      <w:r w:rsidRPr="001A3887">
        <w:rPr>
          <w:rFonts w:ascii="Arial" w:hAnsi="Arial" w:cs="Arial"/>
          <w:i/>
          <w:sz w:val="18"/>
          <w:szCs w:val="20"/>
          <w:lang w:val="el-GR"/>
        </w:rPr>
        <w:t>Επώνυμο Όνομα και δεξιά εκθέτης αριθμός ο οποίος θα αντιστοιχεί στην ιδιότητα, στον φορέα προέλευσης και στην πόλη του εκάστοτε φορέα. Με υπογράμμιση-</w:t>
      </w:r>
      <w:r w:rsidRPr="001A3887">
        <w:rPr>
          <w:rFonts w:ascii="Arial" w:hAnsi="Arial" w:cs="Arial"/>
          <w:i/>
          <w:sz w:val="18"/>
          <w:szCs w:val="20"/>
          <w:lang w:val="en-US"/>
        </w:rPr>
        <w:t>underlined</w:t>
      </w:r>
      <w:r w:rsidRPr="001A3887">
        <w:rPr>
          <w:rFonts w:ascii="Arial" w:hAnsi="Arial" w:cs="Arial"/>
          <w:i/>
          <w:sz w:val="18"/>
          <w:szCs w:val="20"/>
          <w:lang w:val="el-GR"/>
        </w:rPr>
        <w:t xml:space="preserve"> το </w:t>
      </w:r>
      <w:r w:rsidRPr="001A3887">
        <w:rPr>
          <w:rFonts w:ascii="Arial" w:hAnsi="Arial" w:cs="Arial"/>
          <w:i/>
          <w:sz w:val="18"/>
          <w:szCs w:val="20"/>
          <w:u w:val="single"/>
          <w:lang w:val="el-GR"/>
        </w:rPr>
        <w:t>όνομα του συγγραφέα</w:t>
      </w:r>
      <w:r w:rsidRPr="001A3887">
        <w:rPr>
          <w:rFonts w:ascii="Arial" w:hAnsi="Arial" w:cs="Arial"/>
          <w:i/>
          <w:sz w:val="18"/>
          <w:szCs w:val="20"/>
          <w:lang w:val="el-GR"/>
        </w:rPr>
        <w:t xml:space="preserve"> που επιθυμεί να παρουσιάσει την εργασία</w:t>
      </w:r>
      <w:r w:rsidRPr="003059E9">
        <w:rPr>
          <w:rFonts w:ascii="Arial" w:hAnsi="Arial" w:cs="Arial"/>
          <w:i/>
          <w:sz w:val="18"/>
          <w:szCs w:val="20"/>
          <w:lang w:val="el-GR"/>
        </w:rPr>
        <w:t xml:space="preserve">. </w:t>
      </w:r>
      <w:r>
        <w:rPr>
          <w:rFonts w:ascii="Arial" w:hAnsi="Arial" w:cs="Arial"/>
          <w:i/>
          <w:sz w:val="18"/>
          <w:szCs w:val="20"/>
          <w:lang w:val="en-US"/>
        </w:rPr>
        <w:t>Arial 10 pt</w:t>
      </w:r>
      <w:r w:rsidR="004D706D">
        <w:rPr>
          <w:rFonts w:ascii="Arial" w:hAnsi="Arial" w:cs="Arial"/>
          <w:i/>
          <w:sz w:val="18"/>
          <w:szCs w:val="20"/>
          <w:lang w:val="en-US"/>
        </w:rPr>
        <w:t>, bold,</w:t>
      </w:r>
      <w:r w:rsidR="004D706D" w:rsidRPr="004D706D">
        <w:rPr>
          <w:rFonts w:ascii="Arial" w:hAnsi="Arial" w:cs="Arial"/>
          <w:i/>
          <w:sz w:val="20"/>
          <w:szCs w:val="20"/>
          <w:lang w:val="en-US"/>
        </w:rPr>
        <w:t xml:space="preserve"> </w:t>
      </w:r>
      <w:r w:rsidR="004D706D">
        <w:rPr>
          <w:rFonts w:ascii="Arial" w:hAnsi="Arial" w:cs="Arial"/>
          <w:i/>
          <w:sz w:val="20"/>
          <w:szCs w:val="20"/>
          <w:lang w:val="en-US"/>
        </w:rPr>
        <w:t>italic</w:t>
      </w:r>
      <w:r w:rsidRPr="001A3887">
        <w:rPr>
          <w:rFonts w:ascii="Arial" w:hAnsi="Arial" w:cs="Arial"/>
          <w:i/>
          <w:sz w:val="18"/>
          <w:szCs w:val="20"/>
          <w:lang w:val="el-GR"/>
        </w:rPr>
        <w:t>)</w:t>
      </w:r>
    </w:p>
    <w:p w14:paraId="42FE2A66" w14:textId="77777777" w:rsidR="000602EA" w:rsidRDefault="000602EA" w:rsidP="000602EA">
      <w:pPr>
        <w:autoSpaceDE w:val="0"/>
        <w:autoSpaceDN w:val="0"/>
        <w:adjustRightInd w:val="0"/>
        <w:ind w:left="-567" w:right="142"/>
        <w:jc w:val="both"/>
        <w:rPr>
          <w:rFonts w:ascii="Arial" w:hAnsi="Arial" w:cs="Arial"/>
          <w:sz w:val="20"/>
          <w:szCs w:val="20"/>
          <w:lang w:val="el-GR"/>
        </w:rPr>
      </w:pPr>
    </w:p>
    <w:p w14:paraId="2BAD5A41" w14:textId="77777777" w:rsidR="000602EA" w:rsidRPr="004D706D" w:rsidRDefault="000602EA" w:rsidP="000602EA">
      <w:pPr>
        <w:numPr>
          <w:ilvl w:val="0"/>
          <w:numId w:val="3"/>
        </w:numPr>
        <w:autoSpaceDE w:val="0"/>
        <w:autoSpaceDN w:val="0"/>
        <w:adjustRightInd w:val="0"/>
        <w:ind w:right="142"/>
        <w:jc w:val="both"/>
        <w:rPr>
          <w:rFonts w:ascii="Arial" w:hAnsi="Arial" w:cs="Arial"/>
          <w:b/>
          <w:sz w:val="20"/>
          <w:szCs w:val="20"/>
          <w:lang w:val="el-GR"/>
        </w:rPr>
      </w:pPr>
      <w:r w:rsidRPr="004D706D">
        <w:rPr>
          <w:rFonts w:ascii="Arial" w:hAnsi="Arial" w:cs="Arial"/>
          <w:b/>
          <w:sz w:val="20"/>
          <w:szCs w:val="20"/>
          <w:lang w:val="el-GR"/>
        </w:rPr>
        <w:t>Φυσικοθεραπευτής, Γ.Ν. Πατρών «Ο Αγ. Ανδρέας»</w:t>
      </w:r>
    </w:p>
    <w:p w14:paraId="346C493B" w14:textId="77777777" w:rsidR="000602EA" w:rsidRPr="004D706D" w:rsidRDefault="000602EA" w:rsidP="000602EA">
      <w:pPr>
        <w:numPr>
          <w:ilvl w:val="0"/>
          <w:numId w:val="3"/>
        </w:numPr>
        <w:autoSpaceDE w:val="0"/>
        <w:autoSpaceDN w:val="0"/>
        <w:adjustRightInd w:val="0"/>
        <w:ind w:right="142"/>
        <w:jc w:val="both"/>
        <w:rPr>
          <w:rFonts w:ascii="Arial" w:hAnsi="Arial" w:cs="Arial"/>
          <w:b/>
          <w:sz w:val="20"/>
          <w:szCs w:val="20"/>
          <w:lang w:val="el-GR"/>
        </w:rPr>
      </w:pPr>
      <w:r w:rsidRPr="004D706D">
        <w:rPr>
          <w:rFonts w:ascii="Arial" w:hAnsi="Arial" w:cs="Arial"/>
          <w:b/>
          <w:sz w:val="20"/>
          <w:szCs w:val="20"/>
          <w:lang w:val="el-GR"/>
        </w:rPr>
        <w:t xml:space="preserve">Καθηγητής, </w:t>
      </w:r>
      <w:r w:rsidRPr="004D706D">
        <w:rPr>
          <w:rFonts w:ascii="Arial" w:hAnsi="Arial" w:cs="Arial"/>
          <w:b/>
          <w:i/>
          <w:sz w:val="20"/>
          <w:szCs w:val="20"/>
          <w:lang w:val="el-GR"/>
        </w:rPr>
        <w:t>Τμήμα Φυσικοθεραπείας, Σχολή Επιστημών Υγείας, Πανεπιστήμιο Θεσσαλίας</w:t>
      </w:r>
    </w:p>
    <w:p w14:paraId="39421934" w14:textId="77777777" w:rsidR="000602EA" w:rsidRPr="004D706D" w:rsidRDefault="00E17C02" w:rsidP="000602EA">
      <w:pPr>
        <w:ind w:left="-567" w:right="142"/>
        <w:rPr>
          <w:rFonts w:ascii="Arial" w:hAnsi="Arial" w:cs="Arial"/>
          <w:i/>
          <w:sz w:val="20"/>
          <w:szCs w:val="20"/>
          <w:lang w:val="en-US"/>
        </w:rPr>
      </w:pPr>
      <w:r w:rsidRPr="004D706D">
        <w:rPr>
          <w:rFonts w:ascii="Arial" w:hAnsi="Arial" w:cs="Arial"/>
          <w:i/>
          <w:sz w:val="20"/>
          <w:szCs w:val="20"/>
          <w:lang w:val="en-US"/>
        </w:rPr>
        <w:t>(</w:t>
      </w:r>
      <w:r w:rsidR="000602EA">
        <w:rPr>
          <w:rFonts w:ascii="Arial" w:hAnsi="Arial" w:cs="Arial"/>
          <w:i/>
          <w:sz w:val="20"/>
          <w:szCs w:val="20"/>
          <w:lang w:val="en-US"/>
        </w:rPr>
        <w:t>Arial 10 pt</w:t>
      </w:r>
      <w:r w:rsidR="004D706D">
        <w:rPr>
          <w:rFonts w:ascii="Arial" w:hAnsi="Arial" w:cs="Arial"/>
          <w:i/>
          <w:sz w:val="20"/>
          <w:szCs w:val="20"/>
          <w:lang w:val="en-US"/>
        </w:rPr>
        <w:t>, bold</w:t>
      </w:r>
      <w:r w:rsidRPr="004D706D">
        <w:rPr>
          <w:rFonts w:ascii="Arial" w:hAnsi="Arial" w:cs="Arial"/>
          <w:i/>
          <w:sz w:val="20"/>
          <w:szCs w:val="20"/>
          <w:lang w:val="en-US"/>
        </w:rPr>
        <w:t>)</w:t>
      </w:r>
    </w:p>
    <w:p w14:paraId="37CD9F48" w14:textId="77777777" w:rsidR="000602EA" w:rsidRPr="004D706D" w:rsidRDefault="000602EA" w:rsidP="0059035B">
      <w:pPr>
        <w:tabs>
          <w:tab w:val="left" w:pos="360"/>
        </w:tabs>
        <w:ind w:left="-567" w:right="142"/>
        <w:jc w:val="center"/>
        <w:rPr>
          <w:rFonts w:ascii="Arial" w:eastAsia="Calibri" w:hAnsi="Arial" w:cs="Arial"/>
          <w:b/>
          <w:lang w:val="en-US"/>
        </w:rPr>
      </w:pPr>
    </w:p>
    <w:p w14:paraId="66645A41" w14:textId="77777777" w:rsidR="000602EA" w:rsidRPr="004D706D" w:rsidRDefault="000602EA" w:rsidP="0059035B">
      <w:pPr>
        <w:tabs>
          <w:tab w:val="left" w:pos="360"/>
        </w:tabs>
        <w:ind w:left="-567" w:right="142"/>
        <w:jc w:val="center"/>
        <w:rPr>
          <w:rFonts w:ascii="Arial" w:hAnsi="Arial" w:cs="Arial"/>
          <w:sz w:val="20"/>
          <w:szCs w:val="20"/>
          <w:lang w:val="en-US"/>
        </w:rPr>
        <w:sectPr w:rsidR="000602EA" w:rsidRPr="004D706D" w:rsidSect="000602EA">
          <w:headerReference w:type="default" r:id="rId11"/>
          <w:footerReference w:type="default" r:id="rId12"/>
          <w:type w:val="continuous"/>
          <w:pgSz w:w="11907" w:h="16839" w:code="9"/>
          <w:pgMar w:top="1080" w:right="1080" w:bottom="1080" w:left="1080" w:header="708" w:footer="413" w:gutter="0"/>
          <w:cols w:space="708"/>
          <w:docGrid w:linePitch="360"/>
        </w:sectPr>
      </w:pPr>
    </w:p>
    <w:p w14:paraId="32E76C4C" w14:textId="77777777" w:rsidR="005A45C4" w:rsidRDefault="005A45C4" w:rsidP="00110A7A">
      <w:pPr>
        <w:tabs>
          <w:tab w:val="left" w:pos="360"/>
        </w:tabs>
        <w:jc w:val="both"/>
        <w:rPr>
          <w:rFonts w:ascii="Arial" w:hAnsi="Arial" w:cs="Arial"/>
          <w:b/>
          <w:bCs/>
          <w:sz w:val="20"/>
          <w:szCs w:val="20"/>
          <w:lang w:val="en-US"/>
        </w:rPr>
      </w:pPr>
    </w:p>
    <w:p w14:paraId="73325CAC" w14:textId="77777777" w:rsidR="00110A7A" w:rsidRPr="004D706D" w:rsidRDefault="005A45C4" w:rsidP="000602EA">
      <w:pPr>
        <w:tabs>
          <w:tab w:val="left" w:pos="360"/>
        </w:tabs>
        <w:jc w:val="center"/>
        <w:rPr>
          <w:rFonts w:ascii="Arial" w:hAnsi="Arial" w:cs="Arial"/>
          <w:b/>
          <w:bCs/>
          <w:sz w:val="20"/>
          <w:szCs w:val="20"/>
          <w:lang w:val="en-US"/>
        </w:rPr>
      </w:pPr>
      <w:r>
        <w:rPr>
          <w:rFonts w:ascii="Arial" w:hAnsi="Arial" w:cs="Arial"/>
          <w:b/>
          <w:bCs/>
          <w:sz w:val="20"/>
          <w:szCs w:val="20"/>
          <w:lang w:val="el-GR"/>
        </w:rPr>
        <w:t>ΠΕΡΙΛΗΨΗ</w:t>
      </w:r>
    </w:p>
    <w:p w14:paraId="6E1A341C" w14:textId="77777777" w:rsidR="00E54E08" w:rsidRPr="005A45C4" w:rsidRDefault="00110A7A" w:rsidP="00110A7A">
      <w:pPr>
        <w:tabs>
          <w:tab w:val="left" w:pos="360"/>
        </w:tabs>
        <w:jc w:val="both"/>
        <w:rPr>
          <w:rFonts w:ascii="Arial" w:hAnsi="Arial" w:cs="Arial"/>
          <w:bCs/>
          <w:sz w:val="18"/>
          <w:szCs w:val="20"/>
          <w:lang w:val="el-GR"/>
        </w:rPr>
      </w:pPr>
      <w:r>
        <w:rPr>
          <w:rFonts w:ascii="Arial" w:hAnsi="Arial" w:cs="Arial"/>
          <w:bCs/>
          <w:sz w:val="18"/>
          <w:szCs w:val="20"/>
          <w:lang w:val="el-GR"/>
        </w:rPr>
        <w:t xml:space="preserve">Έκταση </w:t>
      </w:r>
      <w:r w:rsidR="00E54E08" w:rsidRPr="00110A7A">
        <w:rPr>
          <w:rFonts w:ascii="Arial" w:hAnsi="Arial" w:cs="Arial"/>
          <w:bCs/>
          <w:sz w:val="18"/>
          <w:szCs w:val="20"/>
          <w:lang w:val="el-GR"/>
        </w:rPr>
        <w:t>250-3</w:t>
      </w:r>
      <w:r w:rsidR="009F3F08">
        <w:rPr>
          <w:rFonts w:ascii="Arial" w:hAnsi="Arial" w:cs="Arial"/>
          <w:bCs/>
          <w:sz w:val="18"/>
          <w:szCs w:val="20"/>
          <w:lang w:val="el-GR"/>
        </w:rPr>
        <w:t>5</w:t>
      </w:r>
      <w:r w:rsidR="00E54E08" w:rsidRPr="00110A7A">
        <w:rPr>
          <w:rFonts w:ascii="Arial" w:hAnsi="Arial" w:cs="Arial"/>
          <w:bCs/>
          <w:sz w:val="18"/>
          <w:szCs w:val="20"/>
          <w:lang w:val="el-GR"/>
        </w:rPr>
        <w:t>0 λέξεις</w:t>
      </w:r>
      <w:r w:rsidR="003059E9">
        <w:rPr>
          <w:rFonts w:ascii="Arial" w:hAnsi="Arial" w:cs="Arial"/>
          <w:bCs/>
          <w:sz w:val="18"/>
          <w:szCs w:val="20"/>
          <w:lang w:val="el-GR"/>
        </w:rPr>
        <w:t xml:space="preserve"> χωρίς τις λέξεις κλειδιά, τον τίτλο, τα ονόματα</w:t>
      </w:r>
      <w:r w:rsidR="009F3F08" w:rsidRPr="009F3F08">
        <w:rPr>
          <w:rFonts w:ascii="Arial" w:hAnsi="Arial" w:cs="Arial"/>
          <w:bCs/>
          <w:sz w:val="18"/>
          <w:szCs w:val="20"/>
          <w:lang w:val="el-GR"/>
        </w:rPr>
        <w:t xml:space="preserve">, </w:t>
      </w:r>
      <w:r w:rsidR="003059E9">
        <w:rPr>
          <w:rFonts w:ascii="Arial" w:hAnsi="Arial" w:cs="Arial"/>
          <w:bCs/>
          <w:sz w:val="18"/>
          <w:szCs w:val="20"/>
          <w:lang w:val="el-GR"/>
        </w:rPr>
        <w:t>τους φορείς</w:t>
      </w:r>
      <w:r w:rsidR="009F3F08" w:rsidRPr="009F3F08">
        <w:rPr>
          <w:rFonts w:ascii="Arial" w:hAnsi="Arial" w:cs="Arial"/>
          <w:bCs/>
          <w:sz w:val="18"/>
          <w:szCs w:val="20"/>
          <w:lang w:val="el-GR"/>
        </w:rPr>
        <w:t xml:space="preserve"> </w:t>
      </w:r>
      <w:r w:rsidR="009F3F08">
        <w:rPr>
          <w:rFonts w:ascii="Arial" w:hAnsi="Arial" w:cs="Arial"/>
          <w:bCs/>
          <w:sz w:val="18"/>
          <w:szCs w:val="20"/>
          <w:lang w:val="el-GR"/>
        </w:rPr>
        <w:t>και τον υπεύθυνο επικοινωνίας συγγραφέα</w:t>
      </w:r>
      <w:r w:rsidRPr="00110A7A">
        <w:rPr>
          <w:rFonts w:ascii="Arial" w:hAnsi="Arial" w:cs="Arial"/>
          <w:bCs/>
          <w:sz w:val="18"/>
          <w:szCs w:val="20"/>
          <w:lang w:val="el-GR"/>
        </w:rPr>
        <w:t xml:space="preserve">. </w:t>
      </w:r>
      <w:r w:rsidRPr="00110A7A">
        <w:rPr>
          <w:rFonts w:ascii="Arial" w:hAnsi="Arial" w:cs="Arial"/>
          <w:sz w:val="18"/>
          <w:szCs w:val="20"/>
          <w:shd w:val="clear" w:color="auto" w:fill="F6F6F6"/>
        </w:rPr>
        <w:t>To</w:t>
      </w:r>
      <w:r w:rsidRPr="00110A7A">
        <w:rPr>
          <w:rFonts w:ascii="Arial" w:hAnsi="Arial" w:cs="Arial"/>
          <w:sz w:val="18"/>
          <w:szCs w:val="20"/>
          <w:shd w:val="clear" w:color="auto" w:fill="F6F6F6"/>
          <w:lang w:val="el-GR"/>
        </w:rPr>
        <w:t xml:space="preserve"> κείμενο μπορεί να περιέχει συντμήσεις, εφόσον την πρώτη φορά η φράση εμφανιστεί ολογράφως και σε παρένθεση η σύντμηση. Στο κείμενο δε θα περιλαμβάνονται πίνακες, διαγράμματα ή εικόνες</w:t>
      </w:r>
      <w:r>
        <w:rPr>
          <w:rFonts w:ascii="Arial" w:hAnsi="Arial" w:cs="Arial"/>
          <w:sz w:val="18"/>
          <w:szCs w:val="20"/>
          <w:shd w:val="clear" w:color="auto" w:fill="F6F6F6"/>
          <w:lang w:val="el-GR"/>
        </w:rPr>
        <w:t>.</w:t>
      </w:r>
      <w:r w:rsidR="003059E9">
        <w:rPr>
          <w:rFonts w:ascii="Arial" w:hAnsi="Arial" w:cs="Arial"/>
          <w:sz w:val="18"/>
          <w:szCs w:val="20"/>
          <w:shd w:val="clear" w:color="auto" w:fill="F6F6F6"/>
          <w:lang w:val="el-GR"/>
        </w:rPr>
        <w:t xml:space="preserve"> Πρέπει να έχει πλήρη στοίχι</w:t>
      </w:r>
      <w:r w:rsidR="005A45C4">
        <w:rPr>
          <w:rFonts w:ascii="Arial" w:hAnsi="Arial" w:cs="Arial"/>
          <w:sz w:val="18"/>
          <w:szCs w:val="20"/>
          <w:shd w:val="clear" w:color="auto" w:fill="F6F6F6"/>
          <w:lang w:val="el-GR"/>
        </w:rPr>
        <w:t>σ</w:t>
      </w:r>
      <w:r w:rsidR="003059E9">
        <w:rPr>
          <w:rFonts w:ascii="Arial" w:hAnsi="Arial" w:cs="Arial"/>
          <w:sz w:val="18"/>
          <w:szCs w:val="20"/>
          <w:shd w:val="clear" w:color="auto" w:fill="F6F6F6"/>
          <w:lang w:val="el-GR"/>
        </w:rPr>
        <w:t>η και μονό διάστιχο</w:t>
      </w:r>
      <w:r w:rsidR="005A45C4">
        <w:rPr>
          <w:rFonts w:ascii="Arial" w:hAnsi="Arial" w:cs="Arial"/>
          <w:sz w:val="18"/>
          <w:szCs w:val="20"/>
          <w:shd w:val="clear" w:color="auto" w:fill="F6F6F6"/>
          <w:lang w:val="el-GR"/>
        </w:rPr>
        <w:t xml:space="preserve">. </w:t>
      </w:r>
      <w:r w:rsidR="005A45C4">
        <w:rPr>
          <w:rFonts w:ascii="Arial" w:hAnsi="Arial" w:cs="Arial"/>
          <w:sz w:val="18"/>
          <w:szCs w:val="20"/>
          <w:shd w:val="clear" w:color="auto" w:fill="F6F6F6"/>
          <w:lang w:val="en-US"/>
        </w:rPr>
        <w:t>Arial</w:t>
      </w:r>
      <w:r w:rsidR="005A45C4" w:rsidRPr="005A45C4">
        <w:rPr>
          <w:rFonts w:ascii="Arial" w:hAnsi="Arial" w:cs="Arial"/>
          <w:sz w:val="18"/>
          <w:szCs w:val="20"/>
          <w:shd w:val="clear" w:color="auto" w:fill="F6F6F6"/>
          <w:lang w:val="el-GR"/>
        </w:rPr>
        <w:t xml:space="preserve"> 10 </w:t>
      </w:r>
      <w:r w:rsidR="005A45C4">
        <w:rPr>
          <w:rFonts w:ascii="Arial" w:hAnsi="Arial" w:cs="Arial"/>
          <w:sz w:val="18"/>
          <w:szCs w:val="20"/>
          <w:shd w:val="clear" w:color="auto" w:fill="F6F6F6"/>
          <w:lang w:val="en-US"/>
        </w:rPr>
        <w:t>pt</w:t>
      </w:r>
      <w:r w:rsidR="005A45C4" w:rsidRPr="005A45C4">
        <w:rPr>
          <w:rFonts w:ascii="Arial" w:hAnsi="Arial" w:cs="Arial"/>
          <w:sz w:val="18"/>
          <w:szCs w:val="20"/>
          <w:shd w:val="clear" w:color="auto" w:fill="F6F6F6"/>
          <w:lang w:val="el-GR"/>
        </w:rPr>
        <w:t>.</w:t>
      </w:r>
    </w:p>
    <w:p w14:paraId="7E4DF94C" w14:textId="77777777" w:rsidR="000602EA" w:rsidRDefault="000602EA" w:rsidP="00003F40">
      <w:pPr>
        <w:tabs>
          <w:tab w:val="left" w:pos="360"/>
        </w:tabs>
        <w:rPr>
          <w:rFonts w:ascii="Arial" w:hAnsi="Arial" w:cs="Arial"/>
          <w:b/>
          <w:bCs/>
          <w:sz w:val="20"/>
          <w:szCs w:val="20"/>
          <w:lang w:val="el-GR"/>
        </w:rPr>
      </w:pPr>
    </w:p>
    <w:p w14:paraId="1061E4CE" w14:textId="77777777" w:rsidR="00003F40" w:rsidRDefault="00CF5E37" w:rsidP="00003F40">
      <w:pPr>
        <w:tabs>
          <w:tab w:val="left" w:pos="360"/>
        </w:tabs>
        <w:rPr>
          <w:rFonts w:ascii="Arial" w:hAnsi="Arial" w:cs="Arial"/>
          <w:b/>
          <w:bCs/>
          <w:sz w:val="20"/>
          <w:szCs w:val="20"/>
          <w:lang w:val="el-GR"/>
        </w:rPr>
      </w:pPr>
      <w:r w:rsidRPr="00A3253B">
        <w:rPr>
          <w:rFonts w:ascii="Arial" w:hAnsi="Arial" w:cs="Arial"/>
          <w:b/>
          <w:bCs/>
          <w:sz w:val="20"/>
          <w:szCs w:val="20"/>
          <w:lang w:val="el-GR"/>
        </w:rPr>
        <w:t>Ε</w:t>
      </w:r>
      <w:r w:rsidR="00003F40">
        <w:rPr>
          <w:rFonts w:ascii="Arial" w:hAnsi="Arial" w:cs="Arial"/>
          <w:b/>
          <w:bCs/>
          <w:sz w:val="20"/>
          <w:szCs w:val="20"/>
          <w:lang w:val="el-GR"/>
        </w:rPr>
        <w:t>ισαγωγή</w:t>
      </w:r>
    </w:p>
    <w:p w14:paraId="1693609F" w14:textId="77777777" w:rsidR="00003F40" w:rsidRPr="00110A7A" w:rsidRDefault="002814D7" w:rsidP="00003F40">
      <w:pPr>
        <w:tabs>
          <w:tab w:val="left" w:pos="360"/>
        </w:tabs>
        <w:rPr>
          <w:rFonts w:ascii="Arial" w:eastAsia="Calibri" w:hAnsi="Arial" w:cs="Arial"/>
          <w:bCs/>
          <w:sz w:val="18"/>
          <w:szCs w:val="20"/>
          <w:lang w:val="el-GR"/>
        </w:rPr>
      </w:pPr>
      <w:r w:rsidRPr="00110A7A">
        <w:rPr>
          <w:rFonts w:ascii="Arial" w:eastAsia="Calibri" w:hAnsi="Arial" w:cs="Arial"/>
          <w:bCs/>
          <w:sz w:val="18"/>
          <w:szCs w:val="20"/>
          <w:lang w:val="el-GR"/>
        </w:rPr>
        <w:t>Σύντομη παρουσίαση της βιβλιογραφίας και παράθεση των βιβλιογραφικών παραπομπών</w:t>
      </w:r>
      <w:r w:rsidR="001C7841" w:rsidRPr="00110A7A">
        <w:rPr>
          <w:rFonts w:ascii="Arial" w:eastAsia="Calibri" w:hAnsi="Arial" w:cs="Arial"/>
          <w:bCs/>
          <w:sz w:val="18"/>
          <w:szCs w:val="20"/>
          <w:lang w:val="el-GR"/>
        </w:rPr>
        <w:t xml:space="preserve"> </w:t>
      </w:r>
      <w:r w:rsidRPr="00110A7A">
        <w:rPr>
          <w:rFonts w:ascii="Arial" w:eastAsia="Calibri" w:hAnsi="Arial" w:cs="Arial"/>
          <w:bCs/>
          <w:sz w:val="18"/>
          <w:szCs w:val="20"/>
          <w:lang w:val="el-GR"/>
        </w:rPr>
        <w:t>με τη χρήση παρενθέσεων π.χ.(1), (2)</w:t>
      </w:r>
      <w:r w:rsidR="009A4628" w:rsidRPr="00110A7A">
        <w:rPr>
          <w:rFonts w:ascii="Arial" w:eastAsia="Calibri" w:hAnsi="Arial" w:cs="Arial"/>
          <w:bCs/>
          <w:sz w:val="18"/>
          <w:szCs w:val="20"/>
          <w:lang w:val="el-GR"/>
        </w:rPr>
        <w:t xml:space="preserve"> </w:t>
      </w:r>
      <w:r w:rsidRPr="00110A7A">
        <w:rPr>
          <w:rFonts w:ascii="Arial" w:eastAsia="Calibri" w:hAnsi="Arial" w:cs="Arial"/>
          <w:bCs/>
          <w:sz w:val="18"/>
          <w:szCs w:val="20"/>
          <w:lang w:val="el-GR"/>
        </w:rPr>
        <w:t>σύμφωνη με την αρίθμηση στη</w:t>
      </w:r>
      <w:r w:rsidR="001D0160" w:rsidRPr="00110A7A">
        <w:rPr>
          <w:rFonts w:ascii="Arial" w:eastAsia="Calibri" w:hAnsi="Arial" w:cs="Arial"/>
          <w:bCs/>
          <w:sz w:val="18"/>
          <w:szCs w:val="20"/>
          <w:lang w:val="el-GR"/>
        </w:rPr>
        <w:t>ν παράγραφο «</w:t>
      </w:r>
      <w:r w:rsidR="00003F40" w:rsidRPr="00110A7A">
        <w:rPr>
          <w:rFonts w:ascii="Arial" w:eastAsia="Calibri" w:hAnsi="Arial" w:cs="Arial"/>
          <w:bCs/>
          <w:sz w:val="18"/>
          <w:szCs w:val="20"/>
          <w:lang w:val="el-GR"/>
        </w:rPr>
        <w:t>Βιβλιογραφ</w:t>
      </w:r>
      <w:r w:rsidR="00E17C02">
        <w:rPr>
          <w:rFonts w:ascii="Arial" w:eastAsia="Calibri" w:hAnsi="Arial" w:cs="Arial"/>
          <w:bCs/>
          <w:sz w:val="18"/>
          <w:szCs w:val="20"/>
          <w:lang w:val="el-GR"/>
        </w:rPr>
        <w:t>ικές παραπομπές</w:t>
      </w:r>
      <w:r w:rsidRPr="00110A7A">
        <w:rPr>
          <w:rFonts w:ascii="Arial" w:eastAsia="Calibri" w:hAnsi="Arial" w:cs="Arial"/>
          <w:bCs/>
          <w:sz w:val="18"/>
          <w:szCs w:val="20"/>
          <w:lang w:val="el-GR"/>
        </w:rPr>
        <w:t>».</w:t>
      </w:r>
      <w:r w:rsidR="006D7047" w:rsidRPr="00110A7A">
        <w:rPr>
          <w:rFonts w:ascii="Arial" w:eastAsia="Calibri" w:hAnsi="Arial" w:cs="Arial"/>
          <w:bCs/>
          <w:sz w:val="18"/>
          <w:szCs w:val="20"/>
          <w:lang w:val="el-GR"/>
        </w:rPr>
        <w:t xml:space="preserve"> </w:t>
      </w:r>
    </w:p>
    <w:p w14:paraId="2EEE6691" w14:textId="77777777" w:rsidR="00003F40" w:rsidRDefault="00E17C02" w:rsidP="00003F40">
      <w:pPr>
        <w:tabs>
          <w:tab w:val="left" w:pos="360"/>
        </w:tabs>
        <w:rPr>
          <w:rFonts w:ascii="Arial" w:eastAsia="Calibri" w:hAnsi="Arial" w:cs="Arial"/>
          <w:bCs/>
          <w:sz w:val="18"/>
          <w:szCs w:val="20"/>
          <w:lang w:val="el-GR"/>
        </w:rPr>
      </w:pPr>
      <w:r>
        <w:rPr>
          <w:rFonts w:ascii="Arial" w:eastAsia="Calibri" w:hAnsi="Arial" w:cs="Arial"/>
          <w:bCs/>
          <w:sz w:val="18"/>
          <w:szCs w:val="20"/>
          <w:lang w:val="el-GR"/>
        </w:rPr>
        <w:t>.....................................................................................................................................................................................</w:t>
      </w:r>
    </w:p>
    <w:p w14:paraId="0AE18200" w14:textId="77777777" w:rsidR="000602EA" w:rsidRDefault="000602EA" w:rsidP="00003F40">
      <w:pPr>
        <w:tabs>
          <w:tab w:val="left" w:pos="360"/>
        </w:tabs>
        <w:rPr>
          <w:rFonts w:ascii="Arial" w:eastAsia="Calibri" w:hAnsi="Arial" w:cs="Arial"/>
          <w:bCs/>
          <w:sz w:val="18"/>
          <w:szCs w:val="20"/>
          <w:lang w:val="el-GR"/>
        </w:rPr>
      </w:pPr>
    </w:p>
    <w:p w14:paraId="0844EBC2" w14:textId="77777777" w:rsidR="000602EA" w:rsidRDefault="000602EA" w:rsidP="00003F40">
      <w:pPr>
        <w:tabs>
          <w:tab w:val="left" w:pos="360"/>
        </w:tabs>
        <w:rPr>
          <w:rFonts w:ascii="Arial" w:eastAsia="Calibri" w:hAnsi="Arial" w:cs="Arial"/>
          <w:bCs/>
          <w:sz w:val="18"/>
          <w:szCs w:val="20"/>
          <w:lang w:val="el-GR"/>
        </w:rPr>
      </w:pPr>
    </w:p>
    <w:p w14:paraId="571515F7" w14:textId="77777777" w:rsidR="000602EA" w:rsidRDefault="00E17C02" w:rsidP="00003F40">
      <w:pPr>
        <w:tabs>
          <w:tab w:val="left" w:pos="360"/>
        </w:tabs>
        <w:rPr>
          <w:rFonts w:ascii="Arial" w:eastAsia="Calibri" w:hAnsi="Arial" w:cs="Arial"/>
          <w:bCs/>
          <w:sz w:val="18"/>
          <w:szCs w:val="20"/>
          <w:lang w:val="el-GR"/>
        </w:rPr>
      </w:pPr>
      <w:r>
        <w:rPr>
          <w:rFonts w:ascii="Arial" w:eastAsia="Calibri" w:hAnsi="Arial" w:cs="Arial"/>
          <w:bCs/>
          <w:sz w:val="18"/>
          <w:szCs w:val="20"/>
          <w:lang w:val="el-GR"/>
        </w:rPr>
        <w:t xml:space="preserve"> </w:t>
      </w:r>
    </w:p>
    <w:p w14:paraId="5EF8902D" w14:textId="77777777" w:rsidR="000602EA" w:rsidRPr="00110A7A" w:rsidRDefault="000602EA" w:rsidP="00003F40">
      <w:pPr>
        <w:tabs>
          <w:tab w:val="left" w:pos="360"/>
        </w:tabs>
        <w:rPr>
          <w:rFonts w:ascii="Arial" w:eastAsia="Calibri" w:hAnsi="Arial" w:cs="Arial"/>
          <w:bCs/>
          <w:sz w:val="18"/>
          <w:szCs w:val="20"/>
          <w:lang w:val="el-GR"/>
        </w:rPr>
      </w:pPr>
    </w:p>
    <w:p w14:paraId="00BFFA53" w14:textId="77777777" w:rsidR="009A4628" w:rsidRDefault="009A4628" w:rsidP="00003F40">
      <w:pPr>
        <w:tabs>
          <w:tab w:val="left" w:pos="360"/>
        </w:tabs>
        <w:rPr>
          <w:rFonts w:ascii="Arial" w:eastAsia="Calibri" w:hAnsi="Arial" w:cs="Arial"/>
          <w:b/>
          <w:bCs/>
          <w:sz w:val="20"/>
          <w:szCs w:val="20"/>
          <w:lang w:val="el-GR"/>
        </w:rPr>
      </w:pPr>
      <w:r w:rsidRPr="00003F40">
        <w:rPr>
          <w:rFonts w:ascii="Arial" w:eastAsia="Calibri" w:hAnsi="Arial" w:cs="Arial"/>
          <w:b/>
          <w:bCs/>
          <w:sz w:val="20"/>
          <w:szCs w:val="20"/>
          <w:lang w:val="el-GR"/>
        </w:rPr>
        <w:t>Σ</w:t>
      </w:r>
      <w:r w:rsidR="00003F40" w:rsidRPr="00003F40">
        <w:rPr>
          <w:rFonts w:ascii="Arial" w:eastAsia="Calibri" w:hAnsi="Arial" w:cs="Arial"/>
          <w:b/>
          <w:bCs/>
          <w:sz w:val="20"/>
          <w:szCs w:val="20"/>
          <w:lang w:val="el-GR"/>
        </w:rPr>
        <w:t>κοπός</w:t>
      </w:r>
    </w:p>
    <w:p w14:paraId="5FF2EBD0" w14:textId="77777777" w:rsidR="00003F40" w:rsidRPr="00B5243B" w:rsidRDefault="00E17C02" w:rsidP="00CC414F">
      <w:pPr>
        <w:tabs>
          <w:tab w:val="left" w:pos="360"/>
        </w:tabs>
        <w:rPr>
          <w:rFonts w:ascii="Arial" w:hAnsi="Arial" w:cs="Arial"/>
          <w:b/>
          <w:sz w:val="20"/>
          <w:szCs w:val="20"/>
          <w:lang w:val="el-GR"/>
        </w:rPr>
      </w:pPr>
      <w:r>
        <w:rPr>
          <w:rFonts w:ascii="Arial" w:eastAsia="Calibri" w:hAnsi="Arial" w:cs="Arial"/>
          <w:bCs/>
          <w:sz w:val="18"/>
          <w:szCs w:val="20"/>
          <w:lang w:val="el-GR"/>
        </w:rPr>
        <w:t>....................................................................................................................................................................................</w:t>
      </w:r>
    </w:p>
    <w:p w14:paraId="054D641B" w14:textId="77777777" w:rsidR="005A45C4" w:rsidRPr="00B5243B" w:rsidRDefault="005A45C4" w:rsidP="00CC414F">
      <w:pPr>
        <w:tabs>
          <w:tab w:val="left" w:pos="360"/>
        </w:tabs>
        <w:rPr>
          <w:rFonts w:ascii="Arial" w:hAnsi="Arial" w:cs="Arial"/>
          <w:b/>
          <w:sz w:val="20"/>
          <w:szCs w:val="20"/>
          <w:lang w:val="el-GR"/>
        </w:rPr>
      </w:pPr>
    </w:p>
    <w:p w14:paraId="05062113" w14:textId="77777777" w:rsidR="005A45C4" w:rsidRPr="00B5243B" w:rsidRDefault="005A45C4" w:rsidP="00CC414F">
      <w:pPr>
        <w:tabs>
          <w:tab w:val="left" w:pos="360"/>
        </w:tabs>
        <w:rPr>
          <w:rFonts w:ascii="Arial" w:hAnsi="Arial" w:cs="Arial"/>
          <w:b/>
          <w:sz w:val="20"/>
          <w:szCs w:val="20"/>
          <w:lang w:val="el-GR"/>
        </w:rPr>
      </w:pPr>
    </w:p>
    <w:p w14:paraId="572F9165" w14:textId="77777777" w:rsidR="005A45C4" w:rsidRPr="00B5243B" w:rsidRDefault="005A45C4" w:rsidP="00CC414F">
      <w:pPr>
        <w:tabs>
          <w:tab w:val="left" w:pos="360"/>
        </w:tabs>
        <w:rPr>
          <w:rFonts w:ascii="Arial" w:hAnsi="Arial" w:cs="Arial"/>
          <w:b/>
          <w:sz w:val="20"/>
          <w:szCs w:val="20"/>
          <w:lang w:val="el-GR"/>
        </w:rPr>
      </w:pPr>
    </w:p>
    <w:p w14:paraId="56E9B212" w14:textId="77777777" w:rsidR="005A45C4" w:rsidRPr="00B5243B" w:rsidRDefault="005A45C4" w:rsidP="00CC414F">
      <w:pPr>
        <w:tabs>
          <w:tab w:val="left" w:pos="360"/>
        </w:tabs>
        <w:rPr>
          <w:rFonts w:ascii="Arial" w:hAnsi="Arial" w:cs="Arial"/>
          <w:b/>
          <w:sz w:val="20"/>
          <w:szCs w:val="20"/>
          <w:lang w:val="el-GR"/>
        </w:rPr>
      </w:pPr>
    </w:p>
    <w:p w14:paraId="5E614955" w14:textId="77777777" w:rsidR="002814D7" w:rsidRPr="00003F40" w:rsidRDefault="000A1450" w:rsidP="00CC414F">
      <w:pPr>
        <w:tabs>
          <w:tab w:val="left" w:pos="360"/>
        </w:tabs>
        <w:rPr>
          <w:rFonts w:ascii="Arial" w:hAnsi="Arial" w:cs="Arial"/>
          <w:b/>
          <w:sz w:val="20"/>
          <w:szCs w:val="20"/>
          <w:lang w:val="el-GR"/>
        </w:rPr>
      </w:pPr>
      <w:r w:rsidRPr="00003F40">
        <w:rPr>
          <w:rFonts w:ascii="Arial" w:hAnsi="Arial" w:cs="Arial"/>
          <w:b/>
          <w:sz w:val="20"/>
          <w:szCs w:val="20"/>
          <w:lang w:val="el-GR"/>
        </w:rPr>
        <w:t>Υ</w:t>
      </w:r>
      <w:r w:rsidR="00003F40" w:rsidRPr="00003F40">
        <w:rPr>
          <w:rFonts w:ascii="Arial" w:hAnsi="Arial" w:cs="Arial"/>
          <w:b/>
          <w:sz w:val="20"/>
          <w:szCs w:val="20"/>
          <w:lang w:val="el-GR"/>
        </w:rPr>
        <w:t>λικό και Μέθοδοι</w:t>
      </w:r>
    </w:p>
    <w:p w14:paraId="55473831" w14:textId="77777777" w:rsidR="00B430C0" w:rsidRPr="00110A7A" w:rsidRDefault="00003F40" w:rsidP="0015096F">
      <w:pPr>
        <w:tabs>
          <w:tab w:val="left" w:pos="360"/>
        </w:tabs>
        <w:rPr>
          <w:rFonts w:ascii="Arial" w:hAnsi="Arial" w:cs="Arial"/>
          <w:bCs/>
          <w:sz w:val="18"/>
          <w:szCs w:val="20"/>
          <w:lang w:val="el-GR"/>
        </w:rPr>
      </w:pPr>
      <w:r w:rsidRPr="00110A7A">
        <w:rPr>
          <w:rFonts w:ascii="Arial" w:hAnsi="Arial" w:cs="Arial"/>
          <w:bCs/>
          <w:sz w:val="18"/>
          <w:szCs w:val="20"/>
          <w:lang w:val="el-GR"/>
        </w:rPr>
        <w:t>Υλικό</w:t>
      </w:r>
      <w:r w:rsidR="00D06464" w:rsidRPr="00110A7A">
        <w:rPr>
          <w:rFonts w:ascii="Arial" w:hAnsi="Arial" w:cs="Arial"/>
          <w:bCs/>
          <w:sz w:val="18"/>
          <w:szCs w:val="20"/>
          <w:lang w:val="el-GR"/>
        </w:rPr>
        <w:t>:</w:t>
      </w:r>
      <w:r w:rsidRPr="00110A7A">
        <w:rPr>
          <w:rFonts w:ascii="Arial" w:hAnsi="Arial" w:cs="Arial"/>
          <w:bCs/>
          <w:sz w:val="18"/>
          <w:szCs w:val="20"/>
          <w:lang w:val="el-GR"/>
        </w:rPr>
        <w:t xml:space="preserve"> οι συμμετέχοντες (φύλο, </w:t>
      </w:r>
      <w:r w:rsidR="00D06464" w:rsidRPr="00110A7A">
        <w:rPr>
          <w:rFonts w:ascii="Arial" w:hAnsi="Arial" w:cs="Arial"/>
          <w:bCs/>
          <w:sz w:val="18"/>
          <w:szCs w:val="20"/>
          <w:lang w:val="el-GR"/>
        </w:rPr>
        <w:t xml:space="preserve">αριθμός, </w:t>
      </w:r>
      <w:r w:rsidRPr="00110A7A">
        <w:rPr>
          <w:rFonts w:ascii="Arial" w:hAnsi="Arial" w:cs="Arial"/>
          <w:bCs/>
          <w:sz w:val="18"/>
          <w:szCs w:val="20"/>
          <w:lang w:val="el-GR"/>
        </w:rPr>
        <w:t xml:space="preserve">Μ+/- </w:t>
      </w:r>
      <w:r w:rsidRPr="00110A7A">
        <w:rPr>
          <w:rFonts w:ascii="Arial" w:hAnsi="Arial" w:cs="Arial"/>
          <w:bCs/>
          <w:sz w:val="18"/>
          <w:szCs w:val="20"/>
          <w:lang w:val="en-US"/>
        </w:rPr>
        <w:t>SD</w:t>
      </w:r>
      <w:r w:rsidR="00D06464" w:rsidRPr="00110A7A">
        <w:rPr>
          <w:rFonts w:ascii="Arial" w:hAnsi="Arial" w:cs="Arial"/>
          <w:bCs/>
          <w:sz w:val="18"/>
          <w:szCs w:val="20"/>
          <w:lang w:val="el-GR"/>
        </w:rPr>
        <w:t>)</w:t>
      </w:r>
    </w:p>
    <w:p w14:paraId="28438260" w14:textId="77777777" w:rsidR="002814D7" w:rsidRPr="00110A7A" w:rsidRDefault="00D06464" w:rsidP="0015096F">
      <w:pPr>
        <w:tabs>
          <w:tab w:val="left" w:pos="567"/>
        </w:tabs>
        <w:autoSpaceDE w:val="0"/>
        <w:autoSpaceDN w:val="0"/>
        <w:adjustRightInd w:val="0"/>
        <w:jc w:val="both"/>
        <w:rPr>
          <w:rFonts w:ascii="Arial" w:eastAsia="Calibri" w:hAnsi="Arial" w:cs="Arial"/>
          <w:bCs/>
          <w:sz w:val="18"/>
          <w:szCs w:val="20"/>
          <w:lang w:val="el-GR"/>
        </w:rPr>
      </w:pPr>
      <w:r w:rsidRPr="00110A7A">
        <w:rPr>
          <w:rFonts w:ascii="Arial" w:eastAsia="Calibri" w:hAnsi="Arial" w:cs="Arial"/>
          <w:bCs/>
          <w:sz w:val="18"/>
          <w:szCs w:val="20"/>
          <w:lang w:val="el-GR"/>
        </w:rPr>
        <w:t xml:space="preserve">Μέθοδοι: </w:t>
      </w:r>
      <w:r w:rsidR="002814D7" w:rsidRPr="00110A7A">
        <w:rPr>
          <w:rFonts w:ascii="Arial" w:eastAsia="Calibri" w:hAnsi="Arial" w:cs="Arial"/>
          <w:bCs/>
          <w:sz w:val="18"/>
          <w:szCs w:val="20"/>
          <w:lang w:val="el-GR"/>
        </w:rPr>
        <w:t xml:space="preserve">Περιγράφονται οι μέθοδοι και τα εργαλεία που </w:t>
      </w:r>
      <w:r w:rsidRPr="00110A7A">
        <w:rPr>
          <w:rFonts w:ascii="Arial" w:eastAsia="Calibri" w:hAnsi="Arial" w:cs="Arial"/>
          <w:bCs/>
          <w:sz w:val="18"/>
          <w:szCs w:val="20"/>
          <w:lang w:val="el-GR"/>
        </w:rPr>
        <w:t>χρησιμοποιήθηκαν για τις μετρήσεις καθώς και τα στατιστικά εργαλεία.</w:t>
      </w:r>
    </w:p>
    <w:p w14:paraId="40ED56CB" w14:textId="77777777" w:rsidR="00D06464" w:rsidRPr="00B5243B" w:rsidRDefault="00E17C02" w:rsidP="0015096F">
      <w:pPr>
        <w:tabs>
          <w:tab w:val="left" w:pos="567"/>
        </w:tabs>
        <w:autoSpaceDE w:val="0"/>
        <w:autoSpaceDN w:val="0"/>
        <w:adjustRightInd w:val="0"/>
        <w:jc w:val="both"/>
        <w:rPr>
          <w:rFonts w:ascii="Arial" w:eastAsia="Calibri" w:hAnsi="Arial" w:cs="Arial"/>
          <w:bCs/>
          <w:sz w:val="20"/>
          <w:szCs w:val="20"/>
          <w:lang w:val="el-GR"/>
        </w:rPr>
      </w:pPr>
      <w:r>
        <w:rPr>
          <w:rFonts w:ascii="Arial" w:eastAsia="Calibri" w:hAnsi="Arial" w:cs="Arial"/>
          <w:bCs/>
          <w:sz w:val="18"/>
          <w:szCs w:val="20"/>
          <w:lang w:val="el-GR"/>
        </w:rPr>
        <w:t>.....................................................................................................................................................................................</w:t>
      </w:r>
    </w:p>
    <w:p w14:paraId="6C27933E" w14:textId="77777777" w:rsidR="005A45C4" w:rsidRPr="00B5243B" w:rsidRDefault="005A45C4" w:rsidP="0015096F">
      <w:pPr>
        <w:tabs>
          <w:tab w:val="left" w:pos="567"/>
        </w:tabs>
        <w:autoSpaceDE w:val="0"/>
        <w:autoSpaceDN w:val="0"/>
        <w:adjustRightInd w:val="0"/>
        <w:jc w:val="both"/>
        <w:rPr>
          <w:rFonts w:ascii="Arial" w:eastAsia="Calibri" w:hAnsi="Arial" w:cs="Arial"/>
          <w:bCs/>
          <w:sz w:val="20"/>
          <w:szCs w:val="20"/>
          <w:lang w:val="el-GR"/>
        </w:rPr>
      </w:pPr>
    </w:p>
    <w:p w14:paraId="4548A823" w14:textId="77777777" w:rsidR="005A45C4" w:rsidRPr="00B5243B" w:rsidRDefault="005A45C4" w:rsidP="0015096F">
      <w:pPr>
        <w:tabs>
          <w:tab w:val="left" w:pos="567"/>
        </w:tabs>
        <w:autoSpaceDE w:val="0"/>
        <w:autoSpaceDN w:val="0"/>
        <w:adjustRightInd w:val="0"/>
        <w:jc w:val="both"/>
        <w:rPr>
          <w:rFonts w:ascii="Arial" w:eastAsia="Calibri" w:hAnsi="Arial" w:cs="Arial"/>
          <w:bCs/>
          <w:sz w:val="20"/>
          <w:szCs w:val="20"/>
          <w:lang w:val="el-GR"/>
        </w:rPr>
      </w:pPr>
    </w:p>
    <w:p w14:paraId="0F670EE0" w14:textId="77777777" w:rsidR="005A45C4" w:rsidRPr="00B5243B" w:rsidRDefault="005A45C4" w:rsidP="0015096F">
      <w:pPr>
        <w:tabs>
          <w:tab w:val="left" w:pos="567"/>
        </w:tabs>
        <w:autoSpaceDE w:val="0"/>
        <w:autoSpaceDN w:val="0"/>
        <w:adjustRightInd w:val="0"/>
        <w:jc w:val="both"/>
        <w:rPr>
          <w:rFonts w:ascii="Arial" w:eastAsia="Calibri" w:hAnsi="Arial" w:cs="Arial"/>
          <w:bCs/>
          <w:sz w:val="20"/>
          <w:szCs w:val="20"/>
          <w:lang w:val="el-GR"/>
        </w:rPr>
      </w:pPr>
    </w:p>
    <w:p w14:paraId="7FB257C6" w14:textId="77777777" w:rsidR="00D06464" w:rsidRPr="00110A7A" w:rsidRDefault="00D06464" w:rsidP="0015096F">
      <w:pPr>
        <w:tabs>
          <w:tab w:val="left" w:pos="567"/>
        </w:tabs>
        <w:autoSpaceDE w:val="0"/>
        <w:autoSpaceDN w:val="0"/>
        <w:adjustRightInd w:val="0"/>
        <w:jc w:val="both"/>
        <w:rPr>
          <w:rFonts w:ascii="Arial" w:eastAsia="Calibri" w:hAnsi="Arial" w:cs="Arial"/>
          <w:b/>
          <w:bCs/>
          <w:sz w:val="20"/>
          <w:szCs w:val="20"/>
          <w:lang w:val="el-GR"/>
        </w:rPr>
      </w:pPr>
      <w:r w:rsidRPr="00110A7A">
        <w:rPr>
          <w:rFonts w:ascii="Arial" w:eastAsia="Calibri" w:hAnsi="Arial" w:cs="Arial"/>
          <w:b/>
          <w:bCs/>
          <w:sz w:val="20"/>
          <w:szCs w:val="20"/>
          <w:lang w:val="el-GR"/>
        </w:rPr>
        <w:t>Αποτελέσματα</w:t>
      </w:r>
    </w:p>
    <w:p w14:paraId="77DE542B" w14:textId="77777777" w:rsidR="00D06464" w:rsidRPr="00A3253B" w:rsidRDefault="00AD2FAF" w:rsidP="0015096F">
      <w:pPr>
        <w:tabs>
          <w:tab w:val="left" w:pos="567"/>
        </w:tabs>
        <w:autoSpaceDE w:val="0"/>
        <w:autoSpaceDN w:val="0"/>
        <w:adjustRightInd w:val="0"/>
        <w:jc w:val="both"/>
        <w:rPr>
          <w:rFonts w:ascii="Arial" w:hAnsi="Arial" w:cs="Arial"/>
          <w:bCs/>
          <w:sz w:val="20"/>
          <w:szCs w:val="20"/>
          <w:lang w:val="el-GR"/>
        </w:rPr>
      </w:pPr>
      <w:r>
        <w:rPr>
          <w:rFonts w:ascii="Arial" w:hAnsi="Arial" w:cs="Arial"/>
          <w:bCs/>
          <w:sz w:val="20"/>
          <w:szCs w:val="20"/>
          <w:lang w:val="el-GR"/>
        </w:rPr>
        <w:t xml:space="preserve">Χωρίς Πίνακες, Διαγράμματα </w:t>
      </w:r>
      <w:r w:rsidR="00110A7A">
        <w:rPr>
          <w:rFonts w:ascii="Arial" w:hAnsi="Arial" w:cs="Arial"/>
          <w:bCs/>
          <w:sz w:val="20"/>
          <w:szCs w:val="20"/>
          <w:lang w:val="el-GR"/>
        </w:rPr>
        <w:t xml:space="preserve">ή </w:t>
      </w:r>
      <w:r>
        <w:rPr>
          <w:rFonts w:ascii="Arial" w:hAnsi="Arial" w:cs="Arial"/>
          <w:bCs/>
          <w:sz w:val="20"/>
          <w:szCs w:val="20"/>
          <w:lang w:val="el-GR"/>
        </w:rPr>
        <w:t>Φ</w:t>
      </w:r>
      <w:r w:rsidR="00110A7A">
        <w:rPr>
          <w:rFonts w:ascii="Arial" w:hAnsi="Arial" w:cs="Arial"/>
          <w:bCs/>
          <w:sz w:val="20"/>
          <w:szCs w:val="20"/>
          <w:lang w:val="el-GR"/>
        </w:rPr>
        <w:t>ωτογραφίες</w:t>
      </w:r>
      <w:r>
        <w:rPr>
          <w:rFonts w:ascii="Arial" w:hAnsi="Arial" w:cs="Arial"/>
          <w:bCs/>
          <w:sz w:val="20"/>
          <w:szCs w:val="20"/>
          <w:lang w:val="el-GR"/>
        </w:rPr>
        <w:t xml:space="preserve"> / Εικόνες</w:t>
      </w:r>
    </w:p>
    <w:p w14:paraId="274FDE99" w14:textId="77777777" w:rsidR="00C90FE8" w:rsidRPr="005A45C4" w:rsidRDefault="00C90FE8" w:rsidP="005A45C4">
      <w:pPr>
        <w:jc w:val="both"/>
        <w:rPr>
          <w:rFonts w:ascii="Arial" w:hAnsi="Arial" w:cs="Arial"/>
          <w:sz w:val="20"/>
          <w:szCs w:val="20"/>
          <w:lang w:val="el-GR"/>
        </w:rPr>
      </w:pPr>
      <w:r w:rsidRPr="00A3253B">
        <w:rPr>
          <w:rFonts w:ascii="Arial" w:eastAsia="Calibri" w:hAnsi="Arial" w:cs="Arial"/>
          <w:bCs/>
          <w:sz w:val="20"/>
          <w:szCs w:val="20"/>
          <w:lang w:val="el-GR"/>
        </w:rPr>
        <w:t xml:space="preserve">Αξιολογούνται τα αποτελέσματα και σχολιάζονται οι ερευνητικές υποθέσεις. Παρουσιάζονται τα αποτελέσματα της εργασίας </w:t>
      </w:r>
      <w:r w:rsidR="005A45C4">
        <w:rPr>
          <w:rFonts w:ascii="Arial" w:eastAsia="Calibri" w:hAnsi="Arial" w:cs="Arial"/>
          <w:bCs/>
          <w:sz w:val="20"/>
          <w:szCs w:val="20"/>
          <w:lang w:val="el-GR"/>
        </w:rPr>
        <w:t>και η στατιστική τους απόδειξη.</w:t>
      </w:r>
    </w:p>
    <w:p w14:paraId="3E1B597E" w14:textId="77777777" w:rsidR="002814D7" w:rsidRDefault="00E17C02" w:rsidP="00CC414F">
      <w:pPr>
        <w:jc w:val="both"/>
        <w:rPr>
          <w:rFonts w:ascii="Arial" w:hAnsi="Arial" w:cs="Arial"/>
          <w:sz w:val="20"/>
          <w:szCs w:val="20"/>
          <w:lang w:val="el-GR"/>
        </w:rPr>
      </w:pPr>
      <w:r>
        <w:rPr>
          <w:rFonts w:ascii="Arial" w:eastAsia="Calibri" w:hAnsi="Arial" w:cs="Arial"/>
          <w:bCs/>
          <w:sz w:val="18"/>
          <w:szCs w:val="20"/>
          <w:lang w:val="el-GR"/>
        </w:rPr>
        <w:t>.........................................................................................</w:t>
      </w:r>
      <w:r w:rsidR="00A9351E">
        <w:rPr>
          <w:rFonts w:ascii="Arial" w:eastAsia="Calibri" w:hAnsi="Arial" w:cs="Arial"/>
          <w:bCs/>
          <w:sz w:val="18"/>
          <w:szCs w:val="20"/>
          <w:lang w:val="el-GR"/>
        </w:rPr>
        <w:t xml:space="preserve">. </w:t>
      </w:r>
      <w:r>
        <w:rPr>
          <w:rFonts w:ascii="Arial" w:eastAsia="Calibri" w:hAnsi="Arial" w:cs="Arial"/>
          <w:bCs/>
          <w:sz w:val="18"/>
          <w:szCs w:val="20"/>
          <w:lang w:val="el-GR"/>
        </w:rPr>
        <w:t>..........................................................................................</w:t>
      </w:r>
    </w:p>
    <w:p w14:paraId="3A44FC4F" w14:textId="77777777" w:rsidR="000602EA" w:rsidRDefault="000602EA" w:rsidP="00CC414F">
      <w:pPr>
        <w:jc w:val="both"/>
        <w:rPr>
          <w:rFonts w:ascii="Arial" w:hAnsi="Arial" w:cs="Arial"/>
          <w:sz w:val="20"/>
          <w:szCs w:val="20"/>
          <w:lang w:val="el-GR"/>
        </w:rPr>
      </w:pPr>
    </w:p>
    <w:p w14:paraId="03902BC2" w14:textId="77777777" w:rsidR="000602EA" w:rsidRDefault="000602EA" w:rsidP="00CC414F">
      <w:pPr>
        <w:jc w:val="both"/>
        <w:rPr>
          <w:rFonts w:ascii="Arial" w:hAnsi="Arial" w:cs="Arial"/>
          <w:sz w:val="20"/>
          <w:szCs w:val="20"/>
          <w:lang w:val="el-GR"/>
        </w:rPr>
      </w:pPr>
    </w:p>
    <w:p w14:paraId="4CEB68C6" w14:textId="77777777" w:rsidR="000602EA" w:rsidRDefault="000602EA" w:rsidP="00CC414F">
      <w:pPr>
        <w:jc w:val="both"/>
        <w:rPr>
          <w:rFonts w:ascii="Arial" w:hAnsi="Arial" w:cs="Arial"/>
          <w:sz w:val="20"/>
          <w:szCs w:val="20"/>
          <w:lang w:val="el-GR"/>
        </w:rPr>
      </w:pPr>
    </w:p>
    <w:p w14:paraId="7E1F4FB7" w14:textId="77777777" w:rsidR="000602EA" w:rsidRPr="00A3253B" w:rsidRDefault="000602EA" w:rsidP="00CC414F">
      <w:pPr>
        <w:jc w:val="both"/>
        <w:rPr>
          <w:rFonts w:ascii="Arial" w:hAnsi="Arial" w:cs="Arial"/>
          <w:sz w:val="20"/>
          <w:szCs w:val="20"/>
          <w:lang w:val="el-GR"/>
        </w:rPr>
      </w:pPr>
    </w:p>
    <w:p w14:paraId="12420CE1" w14:textId="77777777" w:rsidR="00E17C02" w:rsidRDefault="00E17C02" w:rsidP="00267C65">
      <w:pPr>
        <w:tabs>
          <w:tab w:val="left" w:pos="360"/>
        </w:tabs>
        <w:rPr>
          <w:rFonts w:ascii="Arial" w:hAnsi="Arial" w:cs="Arial"/>
          <w:b/>
          <w:bCs/>
          <w:sz w:val="20"/>
          <w:szCs w:val="20"/>
          <w:lang w:val="el-GR"/>
        </w:rPr>
      </w:pPr>
    </w:p>
    <w:p w14:paraId="0AF4CEB6" w14:textId="77777777" w:rsidR="00E17C02" w:rsidRDefault="00E17C02" w:rsidP="00267C65">
      <w:pPr>
        <w:tabs>
          <w:tab w:val="left" w:pos="360"/>
        </w:tabs>
        <w:rPr>
          <w:rFonts w:ascii="Arial" w:hAnsi="Arial" w:cs="Arial"/>
          <w:b/>
          <w:bCs/>
          <w:sz w:val="20"/>
          <w:szCs w:val="20"/>
          <w:lang w:val="el-GR"/>
        </w:rPr>
      </w:pPr>
    </w:p>
    <w:p w14:paraId="6CAACDB8" w14:textId="77777777" w:rsidR="00E17C02" w:rsidRDefault="00E17C02" w:rsidP="00267C65">
      <w:pPr>
        <w:tabs>
          <w:tab w:val="left" w:pos="360"/>
        </w:tabs>
        <w:rPr>
          <w:rFonts w:ascii="Arial" w:hAnsi="Arial" w:cs="Arial"/>
          <w:b/>
          <w:bCs/>
          <w:sz w:val="20"/>
          <w:szCs w:val="20"/>
          <w:lang w:val="el-GR"/>
        </w:rPr>
      </w:pPr>
    </w:p>
    <w:p w14:paraId="6FA2EF1F" w14:textId="77777777" w:rsidR="00E17C02" w:rsidRDefault="00E17C02" w:rsidP="00267C65">
      <w:pPr>
        <w:tabs>
          <w:tab w:val="left" w:pos="360"/>
        </w:tabs>
        <w:rPr>
          <w:rFonts w:ascii="Arial" w:hAnsi="Arial" w:cs="Arial"/>
          <w:b/>
          <w:bCs/>
          <w:sz w:val="20"/>
          <w:szCs w:val="20"/>
          <w:lang w:val="el-GR"/>
        </w:rPr>
      </w:pPr>
    </w:p>
    <w:p w14:paraId="58BC6C06" w14:textId="77777777" w:rsidR="00E17C02" w:rsidRDefault="00E17C02" w:rsidP="00267C65">
      <w:pPr>
        <w:tabs>
          <w:tab w:val="left" w:pos="360"/>
        </w:tabs>
        <w:rPr>
          <w:rFonts w:ascii="Arial" w:hAnsi="Arial" w:cs="Arial"/>
          <w:b/>
          <w:bCs/>
          <w:sz w:val="20"/>
          <w:szCs w:val="20"/>
          <w:lang w:val="el-GR"/>
        </w:rPr>
      </w:pPr>
    </w:p>
    <w:p w14:paraId="4F891472" w14:textId="77777777" w:rsidR="00E17C02" w:rsidRDefault="00E17C02" w:rsidP="00267C65">
      <w:pPr>
        <w:tabs>
          <w:tab w:val="left" w:pos="360"/>
        </w:tabs>
        <w:rPr>
          <w:rFonts w:ascii="Arial" w:hAnsi="Arial" w:cs="Arial"/>
          <w:b/>
          <w:bCs/>
          <w:sz w:val="20"/>
          <w:szCs w:val="20"/>
          <w:lang w:val="el-GR"/>
        </w:rPr>
      </w:pPr>
    </w:p>
    <w:p w14:paraId="58E23354" w14:textId="77777777" w:rsidR="00E17C02" w:rsidRDefault="00E17C02" w:rsidP="00267C65">
      <w:pPr>
        <w:tabs>
          <w:tab w:val="left" w:pos="360"/>
        </w:tabs>
        <w:rPr>
          <w:rFonts w:ascii="Arial" w:hAnsi="Arial" w:cs="Arial"/>
          <w:b/>
          <w:bCs/>
          <w:sz w:val="20"/>
          <w:szCs w:val="20"/>
          <w:lang w:val="el-GR"/>
        </w:rPr>
      </w:pPr>
    </w:p>
    <w:p w14:paraId="78D7F627" w14:textId="77777777" w:rsidR="00267C65" w:rsidRPr="00A3253B" w:rsidRDefault="00B221B4" w:rsidP="00267C65">
      <w:pPr>
        <w:tabs>
          <w:tab w:val="left" w:pos="360"/>
        </w:tabs>
        <w:rPr>
          <w:rFonts w:ascii="Arial" w:hAnsi="Arial" w:cs="Arial"/>
          <w:b/>
          <w:bCs/>
          <w:sz w:val="20"/>
          <w:szCs w:val="20"/>
          <w:lang w:val="el-GR"/>
        </w:rPr>
      </w:pPr>
      <w:r w:rsidRPr="00A3253B">
        <w:rPr>
          <w:rFonts w:ascii="Arial" w:hAnsi="Arial" w:cs="Arial"/>
          <w:b/>
          <w:bCs/>
          <w:sz w:val="20"/>
          <w:szCs w:val="20"/>
          <w:lang w:val="el-GR"/>
        </w:rPr>
        <w:t>Σ</w:t>
      </w:r>
      <w:r w:rsidR="000602EA">
        <w:rPr>
          <w:rFonts w:ascii="Arial" w:hAnsi="Arial" w:cs="Arial"/>
          <w:b/>
          <w:bCs/>
          <w:sz w:val="20"/>
          <w:szCs w:val="20"/>
          <w:lang w:val="el-GR"/>
        </w:rPr>
        <w:t>υμπεράσματα</w:t>
      </w:r>
    </w:p>
    <w:p w14:paraId="100B31CE" w14:textId="77777777" w:rsidR="00C90FE8" w:rsidRPr="00E17C02" w:rsidRDefault="00C90FE8" w:rsidP="00C90FE8">
      <w:pPr>
        <w:jc w:val="both"/>
        <w:rPr>
          <w:rFonts w:ascii="Arial" w:eastAsia="Calibri" w:hAnsi="Arial" w:cs="Arial"/>
          <w:bCs/>
          <w:sz w:val="18"/>
          <w:szCs w:val="20"/>
          <w:lang w:val="el-GR"/>
        </w:rPr>
      </w:pPr>
      <w:r w:rsidRPr="00E17C02">
        <w:rPr>
          <w:rFonts w:ascii="Arial" w:eastAsia="Calibri" w:hAnsi="Arial" w:cs="Arial"/>
          <w:bCs/>
          <w:sz w:val="18"/>
          <w:szCs w:val="20"/>
          <w:lang w:val="el-GR"/>
        </w:rPr>
        <w:t xml:space="preserve">Διατυπώνονται συμπεράσματα για τις ερευνητικές υποθέσεις που τέθηκαν και προτείνονται θέματα για μελλοντική έρευνα. </w:t>
      </w:r>
    </w:p>
    <w:p w14:paraId="1882543A" w14:textId="77777777" w:rsidR="001D0160" w:rsidRDefault="00A9351E" w:rsidP="00C90FE8">
      <w:pPr>
        <w:jc w:val="both"/>
        <w:rPr>
          <w:rFonts w:ascii="Arial" w:eastAsia="Calibri" w:hAnsi="Arial" w:cs="Arial"/>
          <w:bCs/>
          <w:sz w:val="20"/>
          <w:szCs w:val="20"/>
          <w:lang w:val="el-GR"/>
        </w:rPr>
      </w:pPr>
      <w:r>
        <w:rPr>
          <w:rFonts w:ascii="Arial" w:eastAsia="Calibri" w:hAnsi="Arial" w:cs="Arial"/>
          <w:bCs/>
          <w:sz w:val="18"/>
          <w:szCs w:val="20"/>
          <w:lang w:val="el-GR"/>
        </w:rPr>
        <w:t>....................................................................................................................................................................................</w:t>
      </w:r>
    </w:p>
    <w:p w14:paraId="5AE5E4E0" w14:textId="77777777" w:rsidR="00E17C02" w:rsidRDefault="00E17C02" w:rsidP="00C90FE8">
      <w:pPr>
        <w:jc w:val="both"/>
        <w:rPr>
          <w:rFonts w:ascii="Arial" w:eastAsia="Calibri" w:hAnsi="Arial" w:cs="Arial"/>
          <w:bCs/>
          <w:sz w:val="20"/>
          <w:szCs w:val="20"/>
          <w:lang w:val="el-GR"/>
        </w:rPr>
      </w:pPr>
    </w:p>
    <w:p w14:paraId="408A3ADE" w14:textId="77777777" w:rsidR="00E17C02" w:rsidRDefault="00E17C02" w:rsidP="00C90FE8">
      <w:pPr>
        <w:jc w:val="both"/>
        <w:rPr>
          <w:rFonts w:ascii="Arial" w:eastAsia="Calibri" w:hAnsi="Arial" w:cs="Arial"/>
          <w:bCs/>
          <w:sz w:val="20"/>
          <w:szCs w:val="20"/>
          <w:lang w:val="el-GR"/>
        </w:rPr>
      </w:pPr>
    </w:p>
    <w:p w14:paraId="12013A28" w14:textId="77777777" w:rsidR="00E17C02" w:rsidRDefault="00E17C02" w:rsidP="00C90FE8">
      <w:pPr>
        <w:jc w:val="both"/>
        <w:rPr>
          <w:rFonts w:ascii="Arial" w:eastAsia="Calibri" w:hAnsi="Arial" w:cs="Arial"/>
          <w:bCs/>
          <w:sz w:val="20"/>
          <w:szCs w:val="20"/>
          <w:lang w:val="el-GR"/>
        </w:rPr>
      </w:pPr>
    </w:p>
    <w:p w14:paraId="5420CC66" w14:textId="77777777" w:rsidR="00381D09" w:rsidRPr="001D0160" w:rsidRDefault="000A1450" w:rsidP="00CC414F">
      <w:pPr>
        <w:tabs>
          <w:tab w:val="left" w:pos="360"/>
        </w:tabs>
        <w:jc w:val="both"/>
        <w:rPr>
          <w:rFonts w:ascii="Arial" w:hAnsi="Arial" w:cs="Arial"/>
          <w:b/>
          <w:bCs/>
          <w:sz w:val="20"/>
          <w:szCs w:val="20"/>
          <w:lang w:val="el-GR"/>
        </w:rPr>
      </w:pPr>
      <w:r>
        <w:rPr>
          <w:rFonts w:ascii="Arial" w:hAnsi="Arial" w:cs="Arial"/>
          <w:b/>
          <w:bCs/>
          <w:sz w:val="20"/>
          <w:szCs w:val="20"/>
          <w:lang w:val="el-GR"/>
        </w:rPr>
        <w:t>Βιβλιογραφικές</w:t>
      </w:r>
      <w:r w:rsidR="00E17C02">
        <w:rPr>
          <w:rFonts w:ascii="Arial" w:hAnsi="Arial" w:cs="Arial"/>
          <w:b/>
          <w:bCs/>
          <w:sz w:val="20"/>
          <w:szCs w:val="20"/>
          <w:lang w:val="el-GR"/>
        </w:rPr>
        <w:t xml:space="preserve"> παραπομπές</w:t>
      </w:r>
    </w:p>
    <w:p w14:paraId="094E43EB" w14:textId="77777777" w:rsidR="00C90FE8" w:rsidRPr="00B5243B" w:rsidRDefault="00C90FE8" w:rsidP="00C90FE8">
      <w:pPr>
        <w:numPr>
          <w:ilvl w:val="0"/>
          <w:numId w:val="2"/>
        </w:numPr>
        <w:suppressAutoHyphens/>
        <w:autoSpaceDE w:val="0"/>
        <w:ind w:left="357" w:hanging="357"/>
        <w:jc w:val="both"/>
        <w:rPr>
          <w:rFonts w:ascii="Arial" w:eastAsia="Calibri" w:hAnsi="Arial" w:cs="Arial"/>
          <w:bCs/>
          <w:sz w:val="20"/>
          <w:szCs w:val="20"/>
          <w:lang w:val="en-US"/>
        </w:rPr>
      </w:pPr>
      <w:r w:rsidRPr="00A3253B">
        <w:rPr>
          <w:rFonts w:ascii="Arial" w:eastAsia="Calibri" w:hAnsi="Arial" w:cs="Arial"/>
          <w:bCs/>
          <w:sz w:val="20"/>
          <w:szCs w:val="20"/>
          <w:lang w:val="el-GR"/>
        </w:rPr>
        <w:t xml:space="preserve">Άρθρο σε Περιοδικό: Author, I., et al. </w:t>
      </w:r>
      <w:r w:rsidRPr="00B5243B">
        <w:rPr>
          <w:rFonts w:ascii="Arial" w:eastAsia="Calibri" w:hAnsi="Arial" w:cs="Arial"/>
          <w:bCs/>
          <w:sz w:val="20"/>
          <w:szCs w:val="20"/>
          <w:lang w:val="en-US"/>
        </w:rPr>
        <w:t>(0000), Article Title, Full Journal Title, 0(0):000-000.</w:t>
      </w:r>
    </w:p>
    <w:p w14:paraId="1A904033" w14:textId="77777777" w:rsidR="00C90FE8" w:rsidRPr="00A3253B" w:rsidRDefault="00C90FE8" w:rsidP="00C90FE8">
      <w:pPr>
        <w:numPr>
          <w:ilvl w:val="0"/>
          <w:numId w:val="2"/>
        </w:numPr>
        <w:suppressAutoHyphens/>
        <w:autoSpaceDE w:val="0"/>
        <w:ind w:left="357" w:hanging="357"/>
        <w:jc w:val="both"/>
        <w:rPr>
          <w:rFonts w:ascii="Arial" w:eastAsia="Calibri" w:hAnsi="Arial" w:cs="Arial"/>
          <w:bCs/>
          <w:sz w:val="20"/>
          <w:szCs w:val="20"/>
          <w:lang w:val="el-GR"/>
        </w:rPr>
      </w:pPr>
      <w:r w:rsidRPr="00A3253B">
        <w:rPr>
          <w:rFonts w:ascii="Arial" w:eastAsia="Calibri" w:hAnsi="Arial" w:cs="Arial"/>
          <w:bCs/>
          <w:sz w:val="20"/>
          <w:szCs w:val="20"/>
          <w:lang w:val="el-GR"/>
        </w:rPr>
        <w:t>Άρθρο</w:t>
      </w:r>
      <w:r w:rsidRPr="00B5243B">
        <w:rPr>
          <w:rFonts w:ascii="Arial" w:eastAsia="Calibri" w:hAnsi="Arial" w:cs="Arial"/>
          <w:bCs/>
          <w:sz w:val="20"/>
          <w:szCs w:val="20"/>
          <w:lang w:val="en-US"/>
        </w:rPr>
        <w:t>/</w:t>
      </w:r>
      <w:r w:rsidRPr="00A3253B">
        <w:rPr>
          <w:rFonts w:ascii="Arial" w:eastAsia="Calibri" w:hAnsi="Arial" w:cs="Arial"/>
          <w:bCs/>
          <w:sz w:val="20"/>
          <w:szCs w:val="20"/>
          <w:lang w:val="el-GR"/>
        </w:rPr>
        <w:t>Κεφάλαιο</w:t>
      </w:r>
      <w:r w:rsidRPr="00B5243B">
        <w:rPr>
          <w:rFonts w:ascii="Arial" w:eastAsia="Calibri" w:hAnsi="Arial" w:cs="Arial"/>
          <w:bCs/>
          <w:sz w:val="20"/>
          <w:szCs w:val="20"/>
          <w:lang w:val="en-US"/>
        </w:rPr>
        <w:t xml:space="preserve"> </w:t>
      </w:r>
      <w:r w:rsidRPr="00A3253B">
        <w:rPr>
          <w:rFonts w:ascii="Arial" w:eastAsia="Calibri" w:hAnsi="Arial" w:cs="Arial"/>
          <w:bCs/>
          <w:sz w:val="20"/>
          <w:szCs w:val="20"/>
          <w:lang w:val="el-GR"/>
        </w:rPr>
        <w:t>σε</w:t>
      </w:r>
      <w:r w:rsidRPr="00B5243B">
        <w:rPr>
          <w:rFonts w:ascii="Arial" w:eastAsia="Calibri" w:hAnsi="Arial" w:cs="Arial"/>
          <w:bCs/>
          <w:sz w:val="20"/>
          <w:szCs w:val="20"/>
          <w:lang w:val="en-US"/>
        </w:rPr>
        <w:t xml:space="preserve"> </w:t>
      </w:r>
      <w:r w:rsidRPr="00A3253B">
        <w:rPr>
          <w:rFonts w:ascii="Arial" w:eastAsia="Calibri" w:hAnsi="Arial" w:cs="Arial"/>
          <w:bCs/>
          <w:sz w:val="20"/>
          <w:szCs w:val="20"/>
          <w:lang w:val="el-GR"/>
        </w:rPr>
        <w:t>Βιβλίο</w:t>
      </w:r>
      <w:r w:rsidRPr="00B5243B">
        <w:rPr>
          <w:rFonts w:ascii="Arial" w:eastAsia="Calibri" w:hAnsi="Arial" w:cs="Arial"/>
          <w:bCs/>
          <w:sz w:val="20"/>
          <w:szCs w:val="20"/>
          <w:lang w:val="en-US"/>
        </w:rPr>
        <w:t xml:space="preserve">: Author, I., &amp; Author, I. (0000), Article/Chapter </w:t>
      </w:r>
      <w:proofErr w:type="gramStart"/>
      <w:r w:rsidRPr="00B5243B">
        <w:rPr>
          <w:rFonts w:ascii="Arial" w:eastAsia="Calibri" w:hAnsi="Arial" w:cs="Arial"/>
          <w:bCs/>
          <w:sz w:val="20"/>
          <w:szCs w:val="20"/>
          <w:lang w:val="en-US"/>
        </w:rPr>
        <w:t>Title,  In</w:t>
      </w:r>
      <w:proofErr w:type="gramEnd"/>
      <w:r w:rsidRPr="00B5243B">
        <w:rPr>
          <w:rFonts w:ascii="Arial" w:eastAsia="Calibri" w:hAnsi="Arial" w:cs="Arial"/>
          <w:bCs/>
          <w:sz w:val="20"/>
          <w:szCs w:val="20"/>
          <w:lang w:val="en-US"/>
        </w:rPr>
        <w:t xml:space="preserve">: F. Editor &amp; S. Editor (eds), Full Book Title (pp. 000-000). </w:t>
      </w:r>
      <w:proofErr w:type="spellStart"/>
      <w:r w:rsidRPr="00A3253B">
        <w:rPr>
          <w:rFonts w:ascii="Arial" w:eastAsia="Calibri" w:hAnsi="Arial" w:cs="Arial"/>
          <w:bCs/>
          <w:sz w:val="20"/>
          <w:szCs w:val="20"/>
          <w:lang w:val="el-GR"/>
        </w:rPr>
        <w:t>City</w:t>
      </w:r>
      <w:proofErr w:type="spellEnd"/>
      <w:r w:rsidRPr="00A3253B">
        <w:rPr>
          <w:rFonts w:ascii="Arial" w:eastAsia="Calibri" w:hAnsi="Arial" w:cs="Arial"/>
          <w:bCs/>
          <w:sz w:val="20"/>
          <w:szCs w:val="20"/>
          <w:lang w:val="el-GR"/>
        </w:rPr>
        <w:t>: Publisher.</w:t>
      </w:r>
    </w:p>
    <w:p w14:paraId="2AFBB65A" w14:textId="77777777" w:rsidR="00C90FE8" w:rsidRPr="00B5243B" w:rsidRDefault="00C90FE8" w:rsidP="00C90FE8">
      <w:pPr>
        <w:numPr>
          <w:ilvl w:val="0"/>
          <w:numId w:val="2"/>
        </w:numPr>
        <w:suppressAutoHyphens/>
        <w:autoSpaceDE w:val="0"/>
        <w:ind w:left="357" w:hanging="357"/>
        <w:jc w:val="both"/>
        <w:rPr>
          <w:rFonts w:ascii="Arial" w:eastAsia="Calibri" w:hAnsi="Arial" w:cs="Arial"/>
          <w:bCs/>
          <w:sz w:val="20"/>
          <w:szCs w:val="20"/>
          <w:lang w:val="en-US"/>
        </w:rPr>
      </w:pPr>
      <w:r w:rsidRPr="00A3253B">
        <w:rPr>
          <w:rFonts w:ascii="Arial" w:eastAsia="Calibri" w:hAnsi="Arial" w:cs="Arial"/>
          <w:bCs/>
          <w:sz w:val="20"/>
          <w:szCs w:val="20"/>
          <w:lang w:val="el-GR"/>
        </w:rPr>
        <w:t>Άρθρο</w:t>
      </w:r>
      <w:r w:rsidRPr="00B5243B">
        <w:rPr>
          <w:rFonts w:ascii="Arial" w:eastAsia="Calibri" w:hAnsi="Arial" w:cs="Arial"/>
          <w:bCs/>
          <w:sz w:val="20"/>
          <w:szCs w:val="20"/>
          <w:lang w:val="en-US"/>
        </w:rPr>
        <w:t>/</w:t>
      </w:r>
      <w:r w:rsidRPr="00A3253B">
        <w:rPr>
          <w:rFonts w:ascii="Arial" w:eastAsia="Calibri" w:hAnsi="Arial" w:cs="Arial"/>
          <w:bCs/>
          <w:sz w:val="20"/>
          <w:szCs w:val="20"/>
          <w:lang w:val="el-GR"/>
        </w:rPr>
        <w:t>Ανακοίνωση</w:t>
      </w:r>
      <w:r w:rsidRPr="00B5243B">
        <w:rPr>
          <w:rFonts w:ascii="Arial" w:eastAsia="Calibri" w:hAnsi="Arial" w:cs="Arial"/>
          <w:bCs/>
          <w:sz w:val="20"/>
          <w:szCs w:val="20"/>
          <w:lang w:val="en-US"/>
        </w:rPr>
        <w:t xml:space="preserve"> </w:t>
      </w:r>
      <w:r w:rsidRPr="00A3253B">
        <w:rPr>
          <w:rFonts w:ascii="Arial" w:eastAsia="Calibri" w:hAnsi="Arial" w:cs="Arial"/>
          <w:bCs/>
          <w:sz w:val="20"/>
          <w:szCs w:val="20"/>
          <w:lang w:val="el-GR"/>
        </w:rPr>
        <w:t>σε</w:t>
      </w:r>
      <w:r w:rsidRPr="00B5243B">
        <w:rPr>
          <w:rFonts w:ascii="Arial" w:eastAsia="Calibri" w:hAnsi="Arial" w:cs="Arial"/>
          <w:bCs/>
          <w:sz w:val="20"/>
          <w:szCs w:val="20"/>
          <w:lang w:val="en-US"/>
        </w:rPr>
        <w:t xml:space="preserve"> </w:t>
      </w:r>
      <w:r w:rsidRPr="00A3253B">
        <w:rPr>
          <w:rFonts w:ascii="Arial" w:eastAsia="Calibri" w:hAnsi="Arial" w:cs="Arial"/>
          <w:bCs/>
          <w:sz w:val="20"/>
          <w:szCs w:val="20"/>
          <w:lang w:val="el-GR"/>
        </w:rPr>
        <w:t>Συνέδριο</w:t>
      </w:r>
      <w:r w:rsidRPr="00B5243B">
        <w:rPr>
          <w:rFonts w:ascii="Arial" w:eastAsia="Calibri" w:hAnsi="Arial" w:cs="Arial"/>
          <w:bCs/>
          <w:sz w:val="20"/>
          <w:szCs w:val="20"/>
          <w:lang w:val="en-US"/>
        </w:rPr>
        <w:t>: Author, I. (0000), Article/Abstract Title, Full Congress Title, City, Country, 0(0), 000-000.</w:t>
      </w:r>
    </w:p>
    <w:p w14:paraId="158F5BA9" w14:textId="77777777" w:rsidR="00C90FE8" w:rsidRPr="00B5243B" w:rsidRDefault="00C90FE8" w:rsidP="00A44760">
      <w:pPr>
        <w:rPr>
          <w:rFonts w:ascii="Arial" w:eastAsia="Calibri" w:hAnsi="Arial" w:cs="Arial"/>
          <w:bCs/>
          <w:sz w:val="20"/>
          <w:szCs w:val="20"/>
          <w:lang w:val="en-US"/>
        </w:rPr>
      </w:pPr>
    </w:p>
    <w:p w14:paraId="37BC2861" w14:textId="77777777" w:rsidR="00E54E08" w:rsidRPr="0059035B" w:rsidRDefault="00E54E08" w:rsidP="00E54E08">
      <w:pPr>
        <w:ind w:left="-567" w:right="142"/>
        <w:jc w:val="both"/>
        <w:rPr>
          <w:rFonts w:ascii="Arial" w:hAnsi="Arial" w:cs="Arial"/>
          <w:sz w:val="20"/>
          <w:szCs w:val="20"/>
          <w:lang w:val="el-GR"/>
        </w:rPr>
      </w:pPr>
      <w:proofErr w:type="spellStart"/>
      <w:r w:rsidRPr="00E17C02">
        <w:rPr>
          <w:rFonts w:ascii="Arial" w:hAnsi="Arial" w:cs="Arial"/>
          <w:b/>
          <w:i/>
          <w:sz w:val="20"/>
          <w:szCs w:val="20"/>
          <w:lang w:val="el-GR"/>
        </w:rPr>
        <w:t>Λέ</w:t>
      </w:r>
      <w:proofErr w:type="spellEnd"/>
      <w:r w:rsidR="00E17C02">
        <w:rPr>
          <w:rFonts w:ascii="Arial" w:hAnsi="Arial" w:cs="Arial"/>
          <w:b/>
          <w:i/>
          <w:sz w:val="20"/>
          <w:szCs w:val="20"/>
          <w:lang w:val="el-GR"/>
        </w:rPr>
        <w:t xml:space="preserve">       </w:t>
      </w:r>
      <w:r w:rsidR="005A45C4" w:rsidRPr="00E17C02">
        <w:rPr>
          <w:rFonts w:ascii="Arial" w:hAnsi="Arial" w:cs="Arial"/>
          <w:b/>
          <w:i/>
          <w:sz w:val="20"/>
          <w:szCs w:val="20"/>
          <w:lang w:val="el-GR"/>
        </w:rPr>
        <w:t>Λέ</w:t>
      </w:r>
      <w:r w:rsidRPr="00E17C02">
        <w:rPr>
          <w:rFonts w:ascii="Arial" w:hAnsi="Arial" w:cs="Arial"/>
          <w:b/>
          <w:i/>
          <w:sz w:val="20"/>
          <w:szCs w:val="20"/>
          <w:lang w:val="el-GR"/>
        </w:rPr>
        <w:t>ξεις κλειδιά</w:t>
      </w:r>
      <w:r w:rsidRPr="00A3253B">
        <w:rPr>
          <w:rFonts w:ascii="Arial" w:hAnsi="Arial" w:cs="Arial"/>
          <w:sz w:val="20"/>
          <w:szCs w:val="20"/>
          <w:lang w:val="el-GR"/>
        </w:rPr>
        <w:t xml:space="preserve">: Παρατίθενται </w:t>
      </w:r>
      <w:r w:rsidR="005A45C4">
        <w:rPr>
          <w:rFonts w:ascii="Arial" w:hAnsi="Arial" w:cs="Arial"/>
          <w:sz w:val="20"/>
          <w:szCs w:val="20"/>
          <w:lang w:val="el-GR"/>
        </w:rPr>
        <w:t>3-</w:t>
      </w:r>
      <w:r w:rsidRPr="00A3253B">
        <w:rPr>
          <w:rFonts w:ascii="Arial" w:hAnsi="Arial" w:cs="Arial"/>
          <w:sz w:val="20"/>
          <w:szCs w:val="20"/>
          <w:lang w:val="el-GR"/>
        </w:rPr>
        <w:t xml:space="preserve">5 λέξεις </w:t>
      </w:r>
      <w:r w:rsidR="00E17C02">
        <w:rPr>
          <w:rFonts w:ascii="Arial" w:hAnsi="Arial" w:cs="Arial"/>
          <w:sz w:val="20"/>
          <w:szCs w:val="20"/>
          <w:lang w:val="el-GR"/>
        </w:rPr>
        <w:t>κλειδιά</w:t>
      </w:r>
    </w:p>
    <w:p w14:paraId="4865DDBD" w14:textId="77777777" w:rsidR="00E54E08" w:rsidRDefault="00E54E08" w:rsidP="00A44760">
      <w:pPr>
        <w:rPr>
          <w:rFonts w:ascii="Arial" w:eastAsia="Calibri" w:hAnsi="Arial" w:cs="Arial"/>
          <w:bCs/>
          <w:sz w:val="20"/>
          <w:szCs w:val="20"/>
          <w:lang w:val="el-GR"/>
        </w:rPr>
      </w:pPr>
    </w:p>
    <w:p w14:paraId="06F886F6" w14:textId="77777777" w:rsidR="000602EA" w:rsidRDefault="000602EA" w:rsidP="00A44760">
      <w:pPr>
        <w:rPr>
          <w:rFonts w:ascii="Arial" w:eastAsia="Calibri" w:hAnsi="Arial" w:cs="Arial"/>
          <w:bCs/>
          <w:sz w:val="20"/>
          <w:szCs w:val="20"/>
          <w:lang w:val="el-GR"/>
        </w:rPr>
      </w:pPr>
    </w:p>
    <w:p w14:paraId="075E430B" w14:textId="77777777" w:rsidR="000602EA" w:rsidRDefault="000602EA" w:rsidP="00A44760">
      <w:pPr>
        <w:rPr>
          <w:rFonts w:ascii="Arial" w:eastAsia="Calibri" w:hAnsi="Arial" w:cs="Arial"/>
          <w:bCs/>
          <w:sz w:val="20"/>
          <w:szCs w:val="20"/>
          <w:lang w:val="el-GR"/>
        </w:rPr>
      </w:pPr>
    </w:p>
    <w:p w14:paraId="463EAEE6" w14:textId="77777777" w:rsidR="000602EA" w:rsidRDefault="000602EA" w:rsidP="00A44760">
      <w:pPr>
        <w:rPr>
          <w:rFonts w:ascii="Arial" w:eastAsia="Calibri" w:hAnsi="Arial" w:cs="Arial"/>
          <w:bCs/>
          <w:sz w:val="20"/>
          <w:szCs w:val="20"/>
          <w:lang w:val="el-GR"/>
        </w:rPr>
      </w:pPr>
    </w:p>
    <w:p w14:paraId="6DC88658" w14:textId="77777777" w:rsidR="000602EA" w:rsidRDefault="000602EA" w:rsidP="00A44760">
      <w:pPr>
        <w:rPr>
          <w:rFonts w:ascii="Arial" w:eastAsia="Calibri" w:hAnsi="Arial" w:cs="Arial"/>
          <w:bCs/>
          <w:sz w:val="20"/>
          <w:szCs w:val="20"/>
          <w:lang w:val="el-GR"/>
        </w:rPr>
      </w:pPr>
    </w:p>
    <w:p w14:paraId="40D6C12D" w14:textId="77777777" w:rsidR="009F3F08" w:rsidRPr="00B5243B" w:rsidRDefault="009F3F08" w:rsidP="009F3F08">
      <w:pPr>
        <w:jc w:val="both"/>
        <w:rPr>
          <w:rFonts w:ascii="Arial" w:hAnsi="Arial" w:cs="Arial"/>
          <w:b/>
          <w:sz w:val="20"/>
          <w:szCs w:val="20"/>
          <w:lang w:val="el-GR"/>
        </w:rPr>
      </w:pPr>
      <w:r w:rsidRPr="009F3F08">
        <w:rPr>
          <w:rFonts w:ascii="Arial" w:hAnsi="Arial" w:cs="Arial"/>
          <w:b/>
          <w:sz w:val="20"/>
          <w:szCs w:val="20"/>
          <w:lang w:val="el-GR"/>
        </w:rPr>
        <w:t>Υπεύθυνος επικοινωνίας</w:t>
      </w:r>
    </w:p>
    <w:p w14:paraId="09BDA1B5" w14:textId="77777777" w:rsidR="009F3F08" w:rsidRPr="009F3F08" w:rsidRDefault="009F3F08" w:rsidP="009F3F08">
      <w:pPr>
        <w:jc w:val="both"/>
        <w:rPr>
          <w:rFonts w:ascii="Arial" w:hAnsi="Arial" w:cs="Arial"/>
          <w:sz w:val="20"/>
          <w:szCs w:val="20"/>
          <w:lang w:val="el-GR"/>
        </w:rPr>
      </w:pPr>
      <w:r w:rsidRPr="009F3F08">
        <w:rPr>
          <w:rFonts w:ascii="Arial" w:hAnsi="Arial" w:cs="Arial"/>
          <w:sz w:val="20"/>
          <w:szCs w:val="20"/>
          <w:lang w:val="el-GR"/>
        </w:rPr>
        <w:t>Αναγράφονται τα στοιχεία του υπευθύνου επικοινωνίας: Διεύθυνση γραπτής και ηλεκτρονικής αλληλογραφίας και αν συνηγορείτ</w:t>
      </w:r>
      <w:r w:rsidR="00C40076">
        <w:rPr>
          <w:rFonts w:ascii="Arial" w:hAnsi="Arial" w:cs="Arial"/>
          <w:sz w:val="20"/>
          <w:szCs w:val="20"/>
          <w:lang w:val="el-GR"/>
        </w:rPr>
        <w:t>ε</w:t>
      </w:r>
      <w:r w:rsidRPr="009F3F08">
        <w:rPr>
          <w:rFonts w:ascii="Arial" w:hAnsi="Arial" w:cs="Arial"/>
          <w:sz w:val="20"/>
          <w:szCs w:val="20"/>
          <w:lang w:val="el-GR"/>
        </w:rPr>
        <w:t xml:space="preserve"> και τηλέφωνο επικοινωνίας.</w:t>
      </w:r>
    </w:p>
    <w:p w14:paraId="4AF165BC" w14:textId="77777777" w:rsidR="000602EA" w:rsidRPr="009F3F08" w:rsidRDefault="000602EA" w:rsidP="00A44760">
      <w:pPr>
        <w:rPr>
          <w:rFonts w:ascii="Arial" w:eastAsia="Calibri" w:hAnsi="Arial" w:cs="Arial"/>
          <w:bCs/>
          <w:sz w:val="20"/>
          <w:szCs w:val="20"/>
          <w:lang w:val="el-GR"/>
        </w:rPr>
      </w:pPr>
    </w:p>
    <w:p w14:paraId="29D8B3FE" w14:textId="77777777" w:rsidR="000602EA" w:rsidRDefault="000602EA" w:rsidP="00A44760">
      <w:pPr>
        <w:rPr>
          <w:rFonts w:ascii="Arial" w:eastAsia="Calibri" w:hAnsi="Arial" w:cs="Arial"/>
          <w:bCs/>
          <w:sz w:val="20"/>
          <w:szCs w:val="20"/>
          <w:lang w:val="el-GR"/>
        </w:rPr>
      </w:pPr>
    </w:p>
    <w:p w14:paraId="797DD0D1" w14:textId="77777777" w:rsidR="000602EA" w:rsidRDefault="000602EA" w:rsidP="00A44760">
      <w:pPr>
        <w:rPr>
          <w:rFonts w:ascii="Arial" w:eastAsia="Calibri" w:hAnsi="Arial" w:cs="Arial"/>
          <w:bCs/>
          <w:sz w:val="20"/>
          <w:szCs w:val="20"/>
          <w:lang w:val="el-GR"/>
        </w:rPr>
      </w:pPr>
    </w:p>
    <w:p w14:paraId="6AC0CEF2" w14:textId="77777777" w:rsidR="000602EA" w:rsidRDefault="000602EA" w:rsidP="00A44760">
      <w:pPr>
        <w:rPr>
          <w:rFonts w:ascii="Arial" w:eastAsia="Calibri" w:hAnsi="Arial" w:cs="Arial"/>
          <w:bCs/>
          <w:sz w:val="20"/>
          <w:szCs w:val="20"/>
          <w:lang w:val="el-GR"/>
        </w:rPr>
      </w:pPr>
    </w:p>
    <w:p w14:paraId="01CFFED9" w14:textId="77777777" w:rsidR="000602EA" w:rsidRDefault="000602EA" w:rsidP="00A44760">
      <w:pPr>
        <w:rPr>
          <w:rFonts w:ascii="Arial" w:eastAsia="Calibri" w:hAnsi="Arial" w:cs="Arial"/>
          <w:bCs/>
          <w:sz w:val="20"/>
          <w:szCs w:val="20"/>
          <w:lang w:val="el-GR"/>
        </w:rPr>
      </w:pPr>
    </w:p>
    <w:p w14:paraId="237071A6" w14:textId="77777777" w:rsidR="000602EA" w:rsidRDefault="000602EA" w:rsidP="00A44760">
      <w:pPr>
        <w:rPr>
          <w:rFonts w:ascii="Arial" w:eastAsia="Calibri" w:hAnsi="Arial" w:cs="Arial"/>
          <w:bCs/>
          <w:sz w:val="20"/>
          <w:szCs w:val="20"/>
          <w:lang w:val="el-GR"/>
        </w:rPr>
      </w:pPr>
    </w:p>
    <w:p w14:paraId="2BC4A43B" w14:textId="77777777" w:rsidR="000602EA" w:rsidRPr="00A3253B" w:rsidRDefault="000602EA" w:rsidP="00A44760">
      <w:pPr>
        <w:rPr>
          <w:rFonts w:ascii="Arial" w:eastAsia="Calibri" w:hAnsi="Arial" w:cs="Arial"/>
          <w:bCs/>
          <w:sz w:val="20"/>
          <w:szCs w:val="20"/>
          <w:lang w:val="el-GR"/>
        </w:rPr>
        <w:sectPr w:rsidR="000602EA" w:rsidRPr="00A3253B" w:rsidSect="00E01781">
          <w:type w:val="continuous"/>
          <w:pgSz w:w="11907" w:h="16839" w:code="9"/>
          <w:pgMar w:top="1080" w:right="1080" w:bottom="1080" w:left="1080" w:header="708" w:footer="413" w:gutter="0"/>
          <w:cols w:num="2" w:space="708"/>
          <w:docGrid w:linePitch="360"/>
        </w:sectPr>
      </w:pPr>
    </w:p>
    <w:p w14:paraId="31DD3B62" w14:textId="77777777" w:rsidR="00E01781" w:rsidRDefault="00E01781" w:rsidP="007B4F97">
      <w:pPr>
        <w:autoSpaceDE w:val="0"/>
        <w:autoSpaceDN w:val="0"/>
        <w:adjustRightInd w:val="0"/>
        <w:rPr>
          <w:rFonts w:ascii="Arial" w:hAnsi="Arial" w:cs="Arial"/>
          <w:color w:val="auto"/>
          <w:sz w:val="20"/>
          <w:szCs w:val="20"/>
          <w:lang w:val="el-GR" w:eastAsia="el-GR"/>
        </w:rPr>
      </w:pPr>
    </w:p>
    <w:p w14:paraId="0F3BF12D" w14:textId="77777777" w:rsidR="001A455D" w:rsidRPr="00B5243B" w:rsidRDefault="001A455D" w:rsidP="001A455D">
      <w:pPr>
        <w:tabs>
          <w:tab w:val="left" w:pos="360"/>
        </w:tabs>
        <w:ind w:left="-567" w:right="142"/>
        <w:jc w:val="center"/>
        <w:rPr>
          <w:rFonts w:ascii="Arial" w:eastAsia="Calibri" w:hAnsi="Arial" w:cs="Arial"/>
          <w:b/>
          <w:lang w:val="el-GR"/>
        </w:rPr>
      </w:pPr>
      <w:r>
        <w:rPr>
          <w:rFonts w:ascii="Arial" w:eastAsia="Calibri" w:hAnsi="Arial" w:cs="Arial"/>
          <w:b/>
          <w:lang w:val="el-GR"/>
        </w:rPr>
        <w:t>«</w:t>
      </w:r>
      <w:r>
        <w:rPr>
          <w:rFonts w:ascii="Arial" w:eastAsia="Calibri" w:hAnsi="Arial" w:cs="Arial"/>
          <w:b/>
          <w:lang w:val="en-US"/>
        </w:rPr>
        <w:t>Title</w:t>
      </w:r>
      <w:r>
        <w:rPr>
          <w:rFonts w:ascii="Arial" w:eastAsia="Calibri" w:hAnsi="Arial" w:cs="Arial"/>
          <w:b/>
          <w:lang w:val="el-GR"/>
        </w:rPr>
        <w:t>»</w:t>
      </w:r>
    </w:p>
    <w:p w14:paraId="09A00545" w14:textId="77777777" w:rsidR="001A455D" w:rsidRPr="001A455D" w:rsidRDefault="001A455D" w:rsidP="001A455D">
      <w:pPr>
        <w:tabs>
          <w:tab w:val="left" w:pos="360"/>
        </w:tabs>
        <w:ind w:left="-567" w:right="142"/>
        <w:jc w:val="center"/>
        <w:rPr>
          <w:rFonts w:ascii="Arial" w:eastAsia="Calibri" w:hAnsi="Arial" w:cs="Arial"/>
          <w:i/>
          <w:sz w:val="22"/>
          <w:lang w:val="en-US"/>
        </w:rPr>
      </w:pPr>
      <w:r w:rsidRPr="001A455D">
        <w:rPr>
          <w:rFonts w:ascii="Arial" w:eastAsia="Calibri" w:hAnsi="Arial" w:cs="Arial"/>
          <w:i/>
          <w:sz w:val="22"/>
          <w:lang w:val="en-US"/>
        </w:rPr>
        <w:t>(</w:t>
      </w:r>
      <w:r>
        <w:rPr>
          <w:rFonts w:ascii="Arial" w:eastAsia="Calibri" w:hAnsi="Arial" w:cs="Arial"/>
          <w:i/>
          <w:sz w:val="22"/>
          <w:lang w:val="en-US"/>
        </w:rPr>
        <w:t>up</w:t>
      </w:r>
      <w:r w:rsidRPr="001A455D">
        <w:rPr>
          <w:rFonts w:ascii="Arial" w:eastAsia="Calibri" w:hAnsi="Arial" w:cs="Arial"/>
          <w:i/>
          <w:sz w:val="22"/>
          <w:lang w:val="en-US"/>
        </w:rPr>
        <w:t xml:space="preserve"> </w:t>
      </w:r>
      <w:r>
        <w:rPr>
          <w:rFonts w:ascii="Arial" w:eastAsia="Calibri" w:hAnsi="Arial" w:cs="Arial"/>
          <w:i/>
          <w:sz w:val="22"/>
          <w:lang w:val="en-US"/>
        </w:rPr>
        <w:t>to</w:t>
      </w:r>
      <w:r w:rsidRPr="001A455D">
        <w:rPr>
          <w:rFonts w:ascii="Arial" w:eastAsia="Calibri" w:hAnsi="Arial" w:cs="Arial"/>
          <w:i/>
          <w:sz w:val="22"/>
          <w:lang w:val="en-US"/>
        </w:rPr>
        <w:t xml:space="preserve"> 90 </w:t>
      </w:r>
      <w:r>
        <w:rPr>
          <w:rFonts w:ascii="Arial" w:eastAsia="Calibri" w:hAnsi="Arial" w:cs="Arial"/>
          <w:i/>
          <w:sz w:val="22"/>
          <w:lang w:val="en-US"/>
        </w:rPr>
        <w:t>characters</w:t>
      </w:r>
      <w:r w:rsidRPr="001A455D">
        <w:rPr>
          <w:rFonts w:ascii="Arial" w:eastAsia="Calibri" w:hAnsi="Arial" w:cs="Arial"/>
          <w:i/>
          <w:sz w:val="22"/>
          <w:lang w:val="en-US"/>
        </w:rPr>
        <w:t xml:space="preserve">, </w:t>
      </w:r>
      <w:r>
        <w:rPr>
          <w:rFonts w:ascii="Arial" w:eastAsia="Calibri" w:hAnsi="Arial" w:cs="Arial"/>
          <w:i/>
          <w:sz w:val="22"/>
          <w:lang w:val="en-US"/>
        </w:rPr>
        <w:t>Capital Letters</w:t>
      </w:r>
      <w:r w:rsidRPr="001A455D">
        <w:rPr>
          <w:rFonts w:ascii="Arial" w:eastAsia="Calibri" w:hAnsi="Arial" w:cs="Arial"/>
          <w:i/>
          <w:sz w:val="22"/>
          <w:lang w:val="en-US"/>
        </w:rPr>
        <w:t xml:space="preserve">, </w:t>
      </w:r>
      <w:r>
        <w:rPr>
          <w:rFonts w:ascii="Arial" w:eastAsia="Calibri" w:hAnsi="Arial" w:cs="Arial"/>
          <w:i/>
          <w:sz w:val="22"/>
          <w:lang w:val="en-US"/>
        </w:rPr>
        <w:t>Arial</w:t>
      </w:r>
      <w:r w:rsidRPr="001A455D">
        <w:rPr>
          <w:rFonts w:ascii="Arial" w:eastAsia="Calibri" w:hAnsi="Arial" w:cs="Arial"/>
          <w:i/>
          <w:sz w:val="22"/>
          <w:lang w:val="en-US"/>
        </w:rPr>
        <w:t xml:space="preserve"> 11</w:t>
      </w:r>
      <w:r>
        <w:rPr>
          <w:rFonts w:ascii="Arial" w:eastAsia="Calibri" w:hAnsi="Arial" w:cs="Arial"/>
          <w:i/>
          <w:sz w:val="22"/>
          <w:lang w:val="en-US"/>
        </w:rPr>
        <w:t>pt</w:t>
      </w:r>
      <w:r w:rsidRPr="001A455D">
        <w:rPr>
          <w:rFonts w:ascii="Arial" w:eastAsia="Calibri" w:hAnsi="Arial" w:cs="Arial"/>
          <w:i/>
          <w:sz w:val="22"/>
          <w:lang w:val="en-US"/>
        </w:rPr>
        <w:t xml:space="preserve">., </w:t>
      </w:r>
      <w:r>
        <w:rPr>
          <w:rFonts w:ascii="Arial" w:eastAsia="Calibri" w:hAnsi="Arial" w:cs="Arial"/>
          <w:i/>
          <w:sz w:val="22"/>
          <w:lang w:val="en-US"/>
        </w:rPr>
        <w:t>Bold</w:t>
      </w:r>
      <w:r w:rsidRPr="001A455D">
        <w:rPr>
          <w:rFonts w:ascii="Arial" w:eastAsia="Calibri" w:hAnsi="Arial" w:cs="Arial"/>
          <w:i/>
          <w:sz w:val="22"/>
          <w:lang w:val="en-US"/>
        </w:rPr>
        <w:t xml:space="preserve">, </w:t>
      </w:r>
      <w:r w:rsidR="00C40076">
        <w:rPr>
          <w:rFonts w:ascii="Arial" w:eastAsia="Calibri" w:hAnsi="Arial" w:cs="Arial"/>
          <w:i/>
          <w:sz w:val="22"/>
          <w:lang w:val="en-US"/>
        </w:rPr>
        <w:t>and Central</w:t>
      </w:r>
      <w:r>
        <w:rPr>
          <w:rFonts w:ascii="Arial" w:eastAsia="Calibri" w:hAnsi="Arial" w:cs="Arial"/>
          <w:i/>
          <w:sz w:val="22"/>
          <w:lang w:val="en-US"/>
        </w:rPr>
        <w:t xml:space="preserve"> Alignment</w:t>
      </w:r>
      <w:r w:rsidRPr="001A455D">
        <w:rPr>
          <w:rFonts w:ascii="Arial" w:eastAsia="Calibri" w:hAnsi="Arial" w:cs="Arial"/>
          <w:i/>
          <w:sz w:val="22"/>
          <w:lang w:val="en-US"/>
        </w:rPr>
        <w:t>)</w:t>
      </w:r>
    </w:p>
    <w:p w14:paraId="5AF6EB33" w14:textId="77777777" w:rsidR="001A455D" w:rsidRPr="001A455D" w:rsidRDefault="001A455D" w:rsidP="001A455D">
      <w:pPr>
        <w:tabs>
          <w:tab w:val="left" w:pos="360"/>
        </w:tabs>
        <w:ind w:left="-567" w:right="142"/>
        <w:jc w:val="center"/>
        <w:rPr>
          <w:rFonts w:ascii="Arial" w:eastAsia="Calibri" w:hAnsi="Arial" w:cs="Arial"/>
          <w:i/>
          <w:sz w:val="22"/>
          <w:lang w:val="en-US"/>
        </w:rPr>
      </w:pPr>
    </w:p>
    <w:p w14:paraId="4DA9FA23" w14:textId="77777777" w:rsidR="001A455D" w:rsidRPr="004D706D" w:rsidRDefault="001A455D" w:rsidP="001A455D">
      <w:pPr>
        <w:tabs>
          <w:tab w:val="left" w:pos="360"/>
        </w:tabs>
        <w:ind w:left="-567" w:right="142"/>
        <w:rPr>
          <w:rFonts w:ascii="Arial" w:hAnsi="Arial" w:cs="Arial"/>
          <w:b/>
          <w:i/>
          <w:sz w:val="20"/>
          <w:szCs w:val="20"/>
          <w:u w:val="single"/>
          <w:vertAlign w:val="superscript"/>
          <w:lang w:val="el-GR"/>
        </w:rPr>
      </w:pPr>
      <w:proofErr w:type="spellStart"/>
      <w:r>
        <w:rPr>
          <w:rFonts w:ascii="Arial" w:hAnsi="Arial" w:cs="Arial"/>
          <w:b/>
          <w:i/>
          <w:sz w:val="20"/>
          <w:szCs w:val="20"/>
          <w:lang w:val="en-US"/>
        </w:rPr>
        <w:t>Ellinopoulos</w:t>
      </w:r>
      <w:proofErr w:type="spellEnd"/>
      <w:r w:rsidRPr="001A455D">
        <w:rPr>
          <w:rFonts w:ascii="Arial" w:hAnsi="Arial" w:cs="Arial"/>
          <w:b/>
          <w:i/>
          <w:sz w:val="20"/>
          <w:szCs w:val="20"/>
          <w:lang w:val="el-GR"/>
        </w:rPr>
        <w:t xml:space="preserve"> </w:t>
      </w:r>
      <w:r>
        <w:rPr>
          <w:rFonts w:ascii="Arial" w:hAnsi="Arial" w:cs="Arial"/>
          <w:b/>
          <w:i/>
          <w:sz w:val="20"/>
          <w:szCs w:val="20"/>
          <w:lang w:val="en-US"/>
        </w:rPr>
        <w:t>Michail</w:t>
      </w:r>
      <w:r w:rsidRPr="004D706D">
        <w:rPr>
          <w:rFonts w:ascii="Arial" w:hAnsi="Arial" w:cs="Arial"/>
          <w:b/>
          <w:i/>
          <w:sz w:val="20"/>
          <w:szCs w:val="20"/>
          <w:vertAlign w:val="superscript"/>
          <w:lang w:val="el-GR"/>
        </w:rPr>
        <w:t>1</w:t>
      </w:r>
      <w:r w:rsidRPr="004D706D">
        <w:rPr>
          <w:rFonts w:ascii="Arial" w:hAnsi="Arial" w:cs="Arial"/>
          <w:b/>
          <w:i/>
          <w:sz w:val="20"/>
          <w:szCs w:val="20"/>
          <w:lang w:val="el-GR"/>
        </w:rPr>
        <w:t xml:space="preserve">, </w:t>
      </w:r>
      <w:r>
        <w:rPr>
          <w:rFonts w:ascii="Arial" w:hAnsi="Arial" w:cs="Arial"/>
          <w:b/>
          <w:i/>
          <w:sz w:val="20"/>
          <w:szCs w:val="20"/>
          <w:u w:val="single"/>
          <w:lang w:val="en-US"/>
        </w:rPr>
        <w:t>Papadopoulos</w:t>
      </w:r>
      <w:r w:rsidRPr="001A455D">
        <w:rPr>
          <w:rFonts w:ascii="Arial" w:hAnsi="Arial" w:cs="Arial"/>
          <w:b/>
          <w:i/>
          <w:sz w:val="20"/>
          <w:szCs w:val="20"/>
          <w:u w:val="single"/>
          <w:lang w:val="el-GR"/>
        </w:rPr>
        <w:t xml:space="preserve"> </w:t>
      </w:r>
      <w:r>
        <w:rPr>
          <w:rFonts w:ascii="Arial" w:hAnsi="Arial" w:cs="Arial"/>
          <w:b/>
          <w:i/>
          <w:sz w:val="20"/>
          <w:szCs w:val="20"/>
          <w:u w:val="single"/>
          <w:lang w:val="en-US"/>
        </w:rPr>
        <w:t>Trifon</w:t>
      </w:r>
      <w:r w:rsidRPr="004D706D">
        <w:rPr>
          <w:rFonts w:ascii="Arial" w:hAnsi="Arial" w:cs="Arial"/>
          <w:b/>
          <w:i/>
          <w:sz w:val="20"/>
          <w:szCs w:val="20"/>
          <w:u w:val="single"/>
          <w:vertAlign w:val="superscript"/>
          <w:lang w:val="el-GR"/>
        </w:rPr>
        <w:t xml:space="preserve">2 </w:t>
      </w:r>
    </w:p>
    <w:p w14:paraId="0CEDFF2A" w14:textId="77777777" w:rsidR="001A455D" w:rsidRPr="0052058E" w:rsidRDefault="001A455D" w:rsidP="001A455D">
      <w:pPr>
        <w:tabs>
          <w:tab w:val="left" w:pos="360"/>
        </w:tabs>
        <w:ind w:left="-567" w:right="142"/>
        <w:rPr>
          <w:rFonts w:ascii="Arial" w:hAnsi="Arial" w:cs="Arial"/>
          <w:i/>
          <w:sz w:val="20"/>
          <w:szCs w:val="20"/>
          <w:lang w:val="el-GR"/>
        </w:rPr>
      </w:pPr>
      <w:r w:rsidRPr="001A455D">
        <w:rPr>
          <w:rFonts w:ascii="Arial" w:hAnsi="Arial" w:cs="Arial"/>
          <w:sz w:val="18"/>
          <w:szCs w:val="20"/>
          <w:u w:val="single"/>
          <w:lang w:val="en-US"/>
        </w:rPr>
        <w:t>(</w:t>
      </w:r>
      <w:r>
        <w:rPr>
          <w:rFonts w:ascii="Arial" w:hAnsi="Arial" w:cs="Arial"/>
          <w:i/>
          <w:sz w:val="18"/>
          <w:szCs w:val="20"/>
          <w:lang w:val="en-US"/>
        </w:rPr>
        <w:t>Surname</w:t>
      </w:r>
      <w:r w:rsidRPr="001A455D">
        <w:rPr>
          <w:rFonts w:ascii="Arial" w:hAnsi="Arial" w:cs="Arial"/>
          <w:i/>
          <w:sz w:val="18"/>
          <w:szCs w:val="20"/>
          <w:lang w:val="en-US"/>
        </w:rPr>
        <w:t xml:space="preserve"> </w:t>
      </w:r>
      <w:r>
        <w:rPr>
          <w:rFonts w:ascii="Arial" w:hAnsi="Arial" w:cs="Arial"/>
          <w:i/>
          <w:sz w:val="18"/>
          <w:szCs w:val="20"/>
          <w:lang w:val="en-US"/>
        </w:rPr>
        <w:t>Name</w:t>
      </w:r>
      <w:r w:rsidRPr="001A455D">
        <w:rPr>
          <w:rFonts w:ascii="Arial" w:hAnsi="Arial" w:cs="Arial"/>
          <w:i/>
          <w:sz w:val="18"/>
          <w:szCs w:val="20"/>
          <w:lang w:val="en-US"/>
        </w:rPr>
        <w:t xml:space="preserve"> </w:t>
      </w:r>
      <w:r>
        <w:rPr>
          <w:rFonts w:ascii="Arial" w:hAnsi="Arial" w:cs="Arial"/>
          <w:i/>
          <w:sz w:val="18"/>
          <w:szCs w:val="20"/>
          <w:lang w:val="en-US"/>
        </w:rPr>
        <w:t>and</w:t>
      </w:r>
      <w:r w:rsidRPr="001A455D">
        <w:rPr>
          <w:rFonts w:ascii="Arial" w:hAnsi="Arial" w:cs="Arial"/>
          <w:i/>
          <w:sz w:val="18"/>
          <w:szCs w:val="20"/>
          <w:lang w:val="en-US"/>
        </w:rPr>
        <w:t xml:space="preserve"> </w:t>
      </w:r>
      <w:r>
        <w:rPr>
          <w:rFonts w:ascii="Arial" w:hAnsi="Arial" w:cs="Arial"/>
          <w:i/>
          <w:sz w:val="18"/>
          <w:szCs w:val="20"/>
          <w:lang w:val="en-US"/>
        </w:rPr>
        <w:t>on</w:t>
      </w:r>
      <w:r w:rsidRPr="001A455D">
        <w:rPr>
          <w:rFonts w:ascii="Arial" w:hAnsi="Arial" w:cs="Arial"/>
          <w:i/>
          <w:sz w:val="18"/>
          <w:szCs w:val="20"/>
          <w:lang w:val="en-US"/>
        </w:rPr>
        <w:t xml:space="preserve"> </w:t>
      </w:r>
      <w:r>
        <w:rPr>
          <w:rFonts w:ascii="Arial" w:hAnsi="Arial" w:cs="Arial"/>
          <w:i/>
          <w:sz w:val="18"/>
          <w:szCs w:val="20"/>
          <w:lang w:val="en-US"/>
        </w:rPr>
        <w:t>the</w:t>
      </w:r>
      <w:r w:rsidRPr="001A455D">
        <w:rPr>
          <w:rFonts w:ascii="Arial" w:hAnsi="Arial" w:cs="Arial"/>
          <w:i/>
          <w:sz w:val="18"/>
          <w:szCs w:val="20"/>
          <w:lang w:val="en-US"/>
        </w:rPr>
        <w:t xml:space="preserve"> </w:t>
      </w:r>
      <w:r>
        <w:rPr>
          <w:rFonts w:ascii="Arial" w:hAnsi="Arial" w:cs="Arial"/>
          <w:i/>
          <w:sz w:val="18"/>
          <w:szCs w:val="20"/>
          <w:lang w:val="en-US"/>
        </w:rPr>
        <w:t>right</w:t>
      </w:r>
      <w:r w:rsidRPr="001A455D">
        <w:rPr>
          <w:rFonts w:ascii="Arial" w:hAnsi="Arial" w:cs="Arial"/>
          <w:i/>
          <w:sz w:val="18"/>
          <w:szCs w:val="20"/>
          <w:lang w:val="en-US"/>
        </w:rPr>
        <w:t xml:space="preserve"> </w:t>
      </w:r>
      <w:r>
        <w:rPr>
          <w:rFonts w:ascii="Arial" w:hAnsi="Arial" w:cs="Arial"/>
          <w:i/>
          <w:sz w:val="18"/>
          <w:szCs w:val="20"/>
          <w:lang w:val="en-US"/>
        </w:rPr>
        <w:t>number</w:t>
      </w:r>
      <w:r w:rsidRPr="001A455D">
        <w:rPr>
          <w:rFonts w:ascii="Arial" w:hAnsi="Arial" w:cs="Arial"/>
          <w:i/>
          <w:sz w:val="18"/>
          <w:szCs w:val="20"/>
          <w:lang w:val="en-US"/>
        </w:rPr>
        <w:t xml:space="preserve"> </w:t>
      </w:r>
      <w:r>
        <w:rPr>
          <w:rFonts w:ascii="Arial" w:hAnsi="Arial" w:cs="Arial"/>
          <w:i/>
          <w:sz w:val="18"/>
          <w:szCs w:val="20"/>
          <w:lang w:val="en-US"/>
        </w:rPr>
        <w:t>in</w:t>
      </w:r>
      <w:r w:rsidRPr="001A455D">
        <w:rPr>
          <w:rFonts w:ascii="Arial" w:hAnsi="Arial" w:cs="Arial"/>
          <w:i/>
          <w:sz w:val="18"/>
          <w:szCs w:val="20"/>
          <w:lang w:val="en-US"/>
        </w:rPr>
        <w:t xml:space="preserve"> </w:t>
      </w:r>
      <w:r>
        <w:rPr>
          <w:rFonts w:ascii="Arial" w:hAnsi="Arial" w:cs="Arial"/>
          <w:i/>
          <w:sz w:val="18"/>
          <w:szCs w:val="20"/>
          <w:lang w:val="en-US"/>
        </w:rPr>
        <w:t>superscript</w:t>
      </w:r>
      <w:r w:rsidRPr="001A455D">
        <w:rPr>
          <w:rFonts w:ascii="Arial" w:hAnsi="Arial" w:cs="Arial"/>
          <w:i/>
          <w:sz w:val="18"/>
          <w:szCs w:val="20"/>
          <w:lang w:val="en-US"/>
        </w:rPr>
        <w:t xml:space="preserve"> </w:t>
      </w:r>
      <w:r>
        <w:rPr>
          <w:rFonts w:ascii="Arial" w:hAnsi="Arial" w:cs="Arial"/>
          <w:i/>
          <w:sz w:val="18"/>
          <w:szCs w:val="20"/>
          <w:lang w:val="en-US"/>
        </w:rPr>
        <w:t>text</w:t>
      </w:r>
      <w:r w:rsidRPr="001A455D">
        <w:rPr>
          <w:rFonts w:ascii="Arial" w:hAnsi="Arial" w:cs="Arial"/>
          <w:i/>
          <w:sz w:val="18"/>
          <w:szCs w:val="20"/>
          <w:lang w:val="en-US"/>
        </w:rPr>
        <w:t xml:space="preserve"> </w:t>
      </w:r>
      <w:r>
        <w:rPr>
          <w:rFonts w:ascii="Arial" w:hAnsi="Arial" w:cs="Arial"/>
          <w:i/>
          <w:sz w:val="18"/>
          <w:szCs w:val="20"/>
          <w:lang w:val="en-US"/>
        </w:rPr>
        <w:t>which will correspond to the professional title</w:t>
      </w:r>
      <w:r w:rsidRPr="001A455D">
        <w:rPr>
          <w:rFonts w:ascii="Arial" w:hAnsi="Arial" w:cs="Arial"/>
          <w:i/>
          <w:sz w:val="18"/>
          <w:szCs w:val="20"/>
          <w:lang w:val="en-US"/>
        </w:rPr>
        <w:t xml:space="preserve">, </w:t>
      </w:r>
      <w:r>
        <w:rPr>
          <w:rFonts w:ascii="Arial" w:hAnsi="Arial" w:cs="Arial"/>
          <w:i/>
          <w:sz w:val="18"/>
          <w:szCs w:val="20"/>
          <w:lang w:val="en-US"/>
        </w:rPr>
        <w:t>the affiliation and the town of each</w:t>
      </w:r>
      <w:r w:rsidRPr="001A455D">
        <w:rPr>
          <w:rFonts w:ascii="Arial" w:hAnsi="Arial" w:cs="Arial"/>
          <w:i/>
          <w:sz w:val="18"/>
          <w:szCs w:val="20"/>
          <w:lang w:val="en-US"/>
        </w:rPr>
        <w:t xml:space="preserve"> </w:t>
      </w:r>
      <w:r>
        <w:rPr>
          <w:rFonts w:ascii="Arial" w:hAnsi="Arial" w:cs="Arial"/>
          <w:i/>
          <w:sz w:val="18"/>
          <w:szCs w:val="20"/>
          <w:lang w:val="en-US"/>
        </w:rPr>
        <w:t>entity</w:t>
      </w:r>
      <w:r w:rsidRPr="001A455D">
        <w:rPr>
          <w:rFonts w:ascii="Arial" w:hAnsi="Arial" w:cs="Arial"/>
          <w:i/>
          <w:sz w:val="18"/>
          <w:szCs w:val="20"/>
          <w:lang w:val="en-US"/>
        </w:rPr>
        <w:t xml:space="preserve">. </w:t>
      </w:r>
      <w:r>
        <w:rPr>
          <w:rFonts w:ascii="Arial" w:hAnsi="Arial" w:cs="Arial"/>
          <w:i/>
          <w:sz w:val="18"/>
          <w:szCs w:val="20"/>
          <w:lang w:val="en-US"/>
        </w:rPr>
        <w:t>The</w:t>
      </w:r>
      <w:r w:rsidRPr="001A455D">
        <w:rPr>
          <w:rFonts w:ascii="Arial" w:hAnsi="Arial" w:cs="Arial"/>
          <w:i/>
          <w:sz w:val="18"/>
          <w:szCs w:val="20"/>
          <w:lang w:val="en-US"/>
        </w:rPr>
        <w:t xml:space="preserve"> </w:t>
      </w:r>
      <w:r>
        <w:rPr>
          <w:rFonts w:ascii="Arial" w:hAnsi="Arial" w:cs="Arial"/>
          <w:i/>
          <w:sz w:val="18"/>
          <w:szCs w:val="20"/>
          <w:u w:val="single"/>
          <w:lang w:val="en-US"/>
        </w:rPr>
        <w:t>Name</w:t>
      </w:r>
      <w:r w:rsidRPr="001A455D">
        <w:rPr>
          <w:rFonts w:ascii="Arial" w:hAnsi="Arial" w:cs="Arial"/>
          <w:i/>
          <w:sz w:val="18"/>
          <w:szCs w:val="20"/>
          <w:u w:val="single"/>
          <w:lang w:val="en-US"/>
        </w:rPr>
        <w:t xml:space="preserve"> </w:t>
      </w:r>
      <w:r>
        <w:rPr>
          <w:rFonts w:ascii="Arial" w:hAnsi="Arial" w:cs="Arial"/>
          <w:i/>
          <w:sz w:val="18"/>
          <w:szCs w:val="20"/>
          <w:u w:val="single"/>
          <w:lang w:val="en-US"/>
        </w:rPr>
        <w:t>of</w:t>
      </w:r>
      <w:r w:rsidRPr="001A455D">
        <w:rPr>
          <w:rFonts w:ascii="Arial" w:hAnsi="Arial" w:cs="Arial"/>
          <w:i/>
          <w:sz w:val="18"/>
          <w:szCs w:val="20"/>
          <w:u w:val="single"/>
          <w:lang w:val="en-US"/>
        </w:rPr>
        <w:t xml:space="preserve"> </w:t>
      </w:r>
      <w:r>
        <w:rPr>
          <w:rFonts w:ascii="Arial" w:hAnsi="Arial" w:cs="Arial"/>
          <w:i/>
          <w:sz w:val="18"/>
          <w:szCs w:val="20"/>
          <w:u w:val="single"/>
          <w:lang w:val="en-US"/>
        </w:rPr>
        <w:t>the</w:t>
      </w:r>
      <w:r w:rsidRPr="001A455D">
        <w:rPr>
          <w:rFonts w:ascii="Arial" w:hAnsi="Arial" w:cs="Arial"/>
          <w:i/>
          <w:sz w:val="18"/>
          <w:szCs w:val="20"/>
          <w:u w:val="single"/>
          <w:lang w:val="en-US"/>
        </w:rPr>
        <w:t xml:space="preserve"> </w:t>
      </w:r>
      <w:r>
        <w:rPr>
          <w:rFonts w:ascii="Arial" w:hAnsi="Arial" w:cs="Arial"/>
          <w:i/>
          <w:sz w:val="18"/>
          <w:szCs w:val="20"/>
          <w:u w:val="single"/>
          <w:lang w:val="en-US"/>
        </w:rPr>
        <w:t>Author</w:t>
      </w:r>
      <w:r w:rsidRPr="001A455D">
        <w:rPr>
          <w:rFonts w:ascii="Arial" w:hAnsi="Arial" w:cs="Arial"/>
          <w:i/>
          <w:sz w:val="18"/>
          <w:szCs w:val="20"/>
          <w:lang w:val="en-US"/>
        </w:rPr>
        <w:t xml:space="preserve"> </w:t>
      </w:r>
      <w:r>
        <w:rPr>
          <w:rFonts w:ascii="Arial" w:hAnsi="Arial" w:cs="Arial"/>
          <w:i/>
          <w:sz w:val="18"/>
          <w:szCs w:val="20"/>
          <w:lang w:val="en-US"/>
        </w:rPr>
        <w:t>who wishes to present the research study will be underlined</w:t>
      </w:r>
      <w:r w:rsidRPr="001A455D">
        <w:rPr>
          <w:rFonts w:ascii="Arial" w:hAnsi="Arial" w:cs="Arial"/>
          <w:i/>
          <w:sz w:val="18"/>
          <w:szCs w:val="20"/>
          <w:lang w:val="en-US"/>
        </w:rPr>
        <w:t xml:space="preserve">. </w:t>
      </w:r>
      <w:r>
        <w:rPr>
          <w:rFonts w:ascii="Arial" w:hAnsi="Arial" w:cs="Arial"/>
          <w:i/>
          <w:sz w:val="18"/>
          <w:szCs w:val="20"/>
          <w:lang w:val="en-US"/>
        </w:rPr>
        <w:t>Arial</w:t>
      </w:r>
      <w:r w:rsidRPr="001A455D">
        <w:rPr>
          <w:rFonts w:ascii="Arial" w:hAnsi="Arial" w:cs="Arial"/>
          <w:i/>
          <w:sz w:val="18"/>
          <w:szCs w:val="20"/>
          <w:lang w:val="el-GR"/>
        </w:rPr>
        <w:t xml:space="preserve"> 10 </w:t>
      </w:r>
      <w:r>
        <w:rPr>
          <w:rFonts w:ascii="Arial" w:hAnsi="Arial" w:cs="Arial"/>
          <w:i/>
          <w:sz w:val="18"/>
          <w:szCs w:val="20"/>
          <w:lang w:val="en-US"/>
        </w:rPr>
        <w:t>pt</w:t>
      </w:r>
      <w:r w:rsidRPr="001A455D">
        <w:rPr>
          <w:rFonts w:ascii="Arial" w:hAnsi="Arial" w:cs="Arial"/>
          <w:i/>
          <w:sz w:val="18"/>
          <w:szCs w:val="20"/>
          <w:lang w:val="el-GR"/>
        </w:rPr>
        <w:t xml:space="preserve">, </w:t>
      </w:r>
      <w:r>
        <w:rPr>
          <w:rFonts w:ascii="Arial" w:hAnsi="Arial" w:cs="Arial"/>
          <w:i/>
          <w:sz w:val="18"/>
          <w:szCs w:val="20"/>
          <w:lang w:val="en-US"/>
        </w:rPr>
        <w:t>bold</w:t>
      </w:r>
      <w:r w:rsidRPr="001A455D">
        <w:rPr>
          <w:rFonts w:ascii="Arial" w:hAnsi="Arial" w:cs="Arial"/>
          <w:i/>
          <w:sz w:val="18"/>
          <w:szCs w:val="20"/>
          <w:lang w:val="el-GR"/>
        </w:rPr>
        <w:t>,</w:t>
      </w:r>
      <w:r w:rsidRPr="001A455D">
        <w:rPr>
          <w:rFonts w:ascii="Arial" w:hAnsi="Arial" w:cs="Arial"/>
          <w:i/>
          <w:sz w:val="20"/>
          <w:szCs w:val="20"/>
          <w:lang w:val="el-GR"/>
        </w:rPr>
        <w:t xml:space="preserve"> </w:t>
      </w:r>
      <w:r>
        <w:rPr>
          <w:rFonts w:ascii="Arial" w:hAnsi="Arial" w:cs="Arial"/>
          <w:i/>
          <w:sz w:val="20"/>
          <w:szCs w:val="20"/>
          <w:lang w:val="en-US"/>
        </w:rPr>
        <w:t>italic</w:t>
      </w:r>
      <w:r w:rsidRPr="001A3887">
        <w:rPr>
          <w:rFonts w:ascii="Arial" w:hAnsi="Arial" w:cs="Arial"/>
          <w:i/>
          <w:sz w:val="18"/>
          <w:szCs w:val="20"/>
          <w:lang w:val="el-GR"/>
        </w:rPr>
        <w:t>)</w:t>
      </w:r>
    </w:p>
    <w:p w14:paraId="216297B2" w14:textId="77777777" w:rsidR="001A455D" w:rsidRDefault="001A455D" w:rsidP="001A455D">
      <w:pPr>
        <w:autoSpaceDE w:val="0"/>
        <w:autoSpaceDN w:val="0"/>
        <w:adjustRightInd w:val="0"/>
        <w:ind w:left="-567" w:right="142"/>
        <w:jc w:val="both"/>
        <w:rPr>
          <w:rFonts w:ascii="Arial" w:hAnsi="Arial" w:cs="Arial"/>
          <w:sz w:val="20"/>
          <w:szCs w:val="20"/>
          <w:lang w:val="el-GR"/>
        </w:rPr>
      </w:pPr>
    </w:p>
    <w:p w14:paraId="5E624C4C" w14:textId="77777777" w:rsidR="001A455D" w:rsidRPr="001A455D" w:rsidRDefault="0015420A" w:rsidP="001A455D">
      <w:pPr>
        <w:numPr>
          <w:ilvl w:val="0"/>
          <w:numId w:val="4"/>
        </w:numPr>
        <w:autoSpaceDE w:val="0"/>
        <w:autoSpaceDN w:val="0"/>
        <w:adjustRightInd w:val="0"/>
        <w:ind w:right="142"/>
        <w:jc w:val="both"/>
        <w:rPr>
          <w:rFonts w:ascii="Arial" w:hAnsi="Arial" w:cs="Arial"/>
          <w:b/>
          <w:sz w:val="20"/>
          <w:szCs w:val="20"/>
          <w:lang w:val="en-US"/>
        </w:rPr>
      </w:pPr>
      <w:r>
        <w:rPr>
          <w:rFonts w:ascii="Arial" w:hAnsi="Arial" w:cs="Arial"/>
          <w:b/>
          <w:sz w:val="20"/>
          <w:szCs w:val="20"/>
          <w:lang w:val="en-US"/>
        </w:rPr>
        <w:t>Physiot</w:t>
      </w:r>
      <w:r w:rsidR="001A455D">
        <w:rPr>
          <w:rFonts w:ascii="Arial" w:hAnsi="Arial" w:cs="Arial"/>
          <w:b/>
          <w:sz w:val="20"/>
          <w:szCs w:val="20"/>
          <w:lang w:val="en-US"/>
        </w:rPr>
        <w:t>herapist</w:t>
      </w:r>
      <w:r w:rsidR="001A455D" w:rsidRPr="001A455D">
        <w:rPr>
          <w:rFonts w:ascii="Arial" w:hAnsi="Arial" w:cs="Arial"/>
          <w:b/>
          <w:sz w:val="20"/>
          <w:szCs w:val="20"/>
          <w:lang w:val="en-US"/>
        </w:rPr>
        <w:t xml:space="preserve">, </w:t>
      </w:r>
      <w:r w:rsidR="001A455D">
        <w:rPr>
          <w:rFonts w:ascii="Arial" w:hAnsi="Arial" w:cs="Arial"/>
          <w:b/>
          <w:sz w:val="20"/>
          <w:szCs w:val="20"/>
          <w:lang w:val="en-US"/>
        </w:rPr>
        <w:t>General Hospital</w:t>
      </w:r>
      <w:r w:rsidR="001A455D" w:rsidRPr="001A455D">
        <w:rPr>
          <w:rFonts w:ascii="Arial" w:hAnsi="Arial" w:cs="Arial"/>
          <w:b/>
          <w:sz w:val="20"/>
          <w:szCs w:val="20"/>
          <w:lang w:val="en-US"/>
        </w:rPr>
        <w:t xml:space="preserve"> «</w:t>
      </w:r>
      <w:r w:rsidR="001A455D">
        <w:rPr>
          <w:rFonts w:ascii="Arial" w:hAnsi="Arial" w:cs="Arial"/>
          <w:b/>
          <w:sz w:val="20"/>
          <w:szCs w:val="20"/>
          <w:lang w:val="en-US"/>
        </w:rPr>
        <w:t>St. Andreas</w:t>
      </w:r>
      <w:r w:rsidR="001A455D" w:rsidRPr="001A455D">
        <w:rPr>
          <w:rFonts w:ascii="Arial" w:hAnsi="Arial" w:cs="Arial"/>
          <w:b/>
          <w:sz w:val="20"/>
          <w:szCs w:val="20"/>
          <w:lang w:val="en-US"/>
        </w:rPr>
        <w:t>»</w:t>
      </w:r>
      <w:r w:rsidR="001A455D">
        <w:rPr>
          <w:rFonts w:ascii="Arial" w:hAnsi="Arial" w:cs="Arial"/>
          <w:b/>
          <w:sz w:val="20"/>
          <w:szCs w:val="20"/>
          <w:lang w:val="en-US"/>
        </w:rPr>
        <w:t xml:space="preserve"> Patra</w:t>
      </w:r>
      <w:r w:rsidR="00C40076">
        <w:rPr>
          <w:rFonts w:ascii="Arial" w:hAnsi="Arial" w:cs="Arial"/>
          <w:b/>
          <w:sz w:val="20"/>
          <w:szCs w:val="20"/>
          <w:lang w:val="en-US"/>
        </w:rPr>
        <w:t>s</w:t>
      </w:r>
    </w:p>
    <w:p w14:paraId="7C15E822" w14:textId="77777777" w:rsidR="001A455D" w:rsidRPr="001A455D" w:rsidRDefault="001A455D" w:rsidP="001A455D">
      <w:pPr>
        <w:numPr>
          <w:ilvl w:val="0"/>
          <w:numId w:val="4"/>
        </w:numPr>
        <w:autoSpaceDE w:val="0"/>
        <w:autoSpaceDN w:val="0"/>
        <w:adjustRightInd w:val="0"/>
        <w:ind w:right="142"/>
        <w:jc w:val="both"/>
        <w:rPr>
          <w:rFonts w:ascii="Arial" w:hAnsi="Arial" w:cs="Arial"/>
          <w:b/>
          <w:sz w:val="20"/>
          <w:szCs w:val="20"/>
          <w:lang w:val="en-US"/>
        </w:rPr>
      </w:pPr>
      <w:r>
        <w:rPr>
          <w:rFonts w:ascii="Arial" w:hAnsi="Arial" w:cs="Arial"/>
          <w:b/>
          <w:sz w:val="20"/>
          <w:szCs w:val="20"/>
          <w:lang w:val="en-US"/>
        </w:rPr>
        <w:t>Professor</w:t>
      </w:r>
      <w:r w:rsidRPr="001A455D">
        <w:rPr>
          <w:rFonts w:ascii="Arial" w:hAnsi="Arial" w:cs="Arial"/>
          <w:b/>
          <w:sz w:val="20"/>
          <w:szCs w:val="20"/>
          <w:lang w:val="en-US"/>
        </w:rPr>
        <w:t xml:space="preserve">, </w:t>
      </w:r>
      <w:r>
        <w:rPr>
          <w:rFonts w:ascii="Arial" w:hAnsi="Arial" w:cs="Arial"/>
          <w:b/>
          <w:i/>
          <w:sz w:val="20"/>
          <w:szCs w:val="20"/>
          <w:lang w:val="en-US"/>
        </w:rPr>
        <w:t>Physical</w:t>
      </w:r>
      <w:r w:rsidRPr="001A455D">
        <w:rPr>
          <w:rFonts w:ascii="Arial" w:hAnsi="Arial" w:cs="Arial"/>
          <w:b/>
          <w:i/>
          <w:sz w:val="20"/>
          <w:szCs w:val="20"/>
          <w:lang w:val="en-US"/>
        </w:rPr>
        <w:t xml:space="preserve"> </w:t>
      </w:r>
      <w:r>
        <w:rPr>
          <w:rFonts w:ascii="Arial" w:hAnsi="Arial" w:cs="Arial"/>
          <w:b/>
          <w:i/>
          <w:sz w:val="20"/>
          <w:szCs w:val="20"/>
          <w:lang w:val="en-US"/>
        </w:rPr>
        <w:t>Therapy</w:t>
      </w:r>
      <w:r w:rsidRPr="001A455D">
        <w:rPr>
          <w:rFonts w:ascii="Arial" w:hAnsi="Arial" w:cs="Arial"/>
          <w:b/>
          <w:i/>
          <w:sz w:val="20"/>
          <w:szCs w:val="20"/>
          <w:lang w:val="en-US"/>
        </w:rPr>
        <w:t xml:space="preserve"> </w:t>
      </w:r>
      <w:r>
        <w:rPr>
          <w:rFonts w:ascii="Arial" w:hAnsi="Arial" w:cs="Arial"/>
          <w:b/>
          <w:i/>
          <w:sz w:val="20"/>
          <w:szCs w:val="20"/>
          <w:lang w:val="en-US"/>
        </w:rPr>
        <w:t>Department</w:t>
      </w:r>
      <w:r w:rsidRPr="001A455D">
        <w:rPr>
          <w:rFonts w:ascii="Arial" w:hAnsi="Arial" w:cs="Arial"/>
          <w:b/>
          <w:i/>
          <w:sz w:val="20"/>
          <w:szCs w:val="20"/>
          <w:lang w:val="en-US"/>
        </w:rPr>
        <w:t xml:space="preserve">, </w:t>
      </w:r>
      <w:r>
        <w:rPr>
          <w:rFonts w:ascii="Arial" w:hAnsi="Arial" w:cs="Arial"/>
          <w:b/>
          <w:i/>
          <w:sz w:val="20"/>
          <w:szCs w:val="20"/>
          <w:lang w:val="en-US"/>
        </w:rPr>
        <w:t>School of Health Sciences</w:t>
      </w:r>
      <w:r w:rsidRPr="001A455D">
        <w:rPr>
          <w:rFonts w:ascii="Arial" w:hAnsi="Arial" w:cs="Arial"/>
          <w:b/>
          <w:i/>
          <w:sz w:val="20"/>
          <w:szCs w:val="20"/>
          <w:lang w:val="en-US"/>
        </w:rPr>
        <w:t xml:space="preserve">, </w:t>
      </w:r>
      <w:r>
        <w:rPr>
          <w:rFonts w:ascii="Arial" w:hAnsi="Arial" w:cs="Arial"/>
          <w:b/>
          <w:i/>
          <w:sz w:val="20"/>
          <w:szCs w:val="20"/>
          <w:lang w:val="en-US"/>
        </w:rPr>
        <w:t>University of Thessaly</w:t>
      </w:r>
    </w:p>
    <w:p w14:paraId="6F774919" w14:textId="77777777" w:rsidR="001A455D" w:rsidRPr="001A455D" w:rsidRDefault="001A455D" w:rsidP="001A455D">
      <w:pPr>
        <w:ind w:left="-567" w:right="142"/>
        <w:rPr>
          <w:rFonts w:ascii="Arial" w:hAnsi="Arial" w:cs="Arial"/>
          <w:i/>
          <w:sz w:val="20"/>
          <w:szCs w:val="20"/>
          <w:lang w:val="el-GR"/>
        </w:rPr>
      </w:pPr>
      <w:r w:rsidRPr="001A455D">
        <w:rPr>
          <w:rFonts w:ascii="Arial" w:hAnsi="Arial" w:cs="Arial"/>
          <w:i/>
          <w:sz w:val="20"/>
          <w:szCs w:val="20"/>
          <w:lang w:val="el-GR"/>
        </w:rPr>
        <w:t>(</w:t>
      </w:r>
      <w:r>
        <w:rPr>
          <w:rFonts w:ascii="Arial" w:hAnsi="Arial" w:cs="Arial"/>
          <w:i/>
          <w:sz w:val="20"/>
          <w:szCs w:val="20"/>
          <w:lang w:val="en-US"/>
        </w:rPr>
        <w:t>Arial</w:t>
      </w:r>
      <w:r w:rsidRPr="001A455D">
        <w:rPr>
          <w:rFonts w:ascii="Arial" w:hAnsi="Arial" w:cs="Arial"/>
          <w:i/>
          <w:sz w:val="20"/>
          <w:szCs w:val="20"/>
          <w:lang w:val="el-GR"/>
        </w:rPr>
        <w:t xml:space="preserve"> 10 </w:t>
      </w:r>
      <w:r>
        <w:rPr>
          <w:rFonts w:ascii="Arial" w:hAnsi="Arial" w:cs="Arial"/>
          <w:i/>
          <w:sz w:val="20"/>
          <w:szCs w:val="20"/>
          <w:lang w:val="en-US"/>
        </w:rPr>
        <w:t>pt</w:t>
      </w:r>
      <w:r w:rsidRPr="001A455D">
        <w:rPr>
          <w:rFonts w:ascii="Arial" w:hAnsi="Arial" w:cs="Arial"/>
          <w:i/>
          <w:sz w:val="20"/>
          <w:szCs w:val="20"/>
          <w:lang w:val="el-GR"/>
        </w:rPr>
        <w:t xml:space="preserve">, </w:t>
      </w:r>
      <w:r>
        <w:rPr>
          <w:rFonts w:ascii="Arial" w:hAnsi="Arial" w:cs="Arial"/>
          <w:i/>
          <w:sz w:val="20"/>
          <w:szCs w:val="20"/>
          <w:lang w:val="en-US"/>
        </w:rPr>
        <w:t>bold</w:t>
      </w:r>
      <w:r w:rsidRPr="001A455D">
        <w:rPr>
          <w:rFonts w:ascii="Arial" w:hAnsi="Arial" w:cs="Arial"/>
          <w:i/>
          <w:sz w:val="20"/>
          <w:szCs w:val="20"/>
          <w:lang w:val="el-GR"/>
        </w:rPr>
        <w:t>)</w:t>
      </w:r>
    </w:p>
    <w:p w14:paraId="4E3C41E3" w14:textId="77777777" w:rsidR="001A455D" w:rsidRPr="001A455D" w:rsidRDefault="001A455D" w:rsidP="001A455D">
      <w:pPr>
        <w:tabs>
          <w:tab w:val="left" w:pos="360"/>
        </w:tabs>
        <w:ind w:left="-567" w:right="142"/>
        <w:jc w:val="center"/>
        <w:rPr>
          <w:rFonts w:ascii="Arial" w:eastAsia="Calibri" w:hAnsi="Arial" w:cs="Arial"/>
          <w:b/>
          <w:lang w:val="el-GR"/>
        </w:rPr>
      </w:pPr>
    </w:p>
    <w:p w14:paraId="78B87A67" w14:textId="77777777" w:rsidR="001A455D" w:rsidRPr="001A455D" w:rsidRDefault="001A455D" w:rsidP="001A455D">
      <w:pPr>
        <w:tabs>
          <w:tab w:val="left" w:pos="360"/>
        </w:tabs>
        <w:ind w:left="-567" w:right="142"/>
        <w:jc w:val="center"/>
        <w:rPr>
          <w:rFonts w:ascii="Arial" w:hAnsi="Arial" w:cs="Arial"/>
          <w:sz w:val="20"/>
          <w:szCs w:val="20"/>
          <w:lang w:val="el-GR"/>
        </w:rPr>
        <w:sectPr w:rsidR="001A455D" w:rsidRPr="001A455D" w:rsidSect="000602EA">
          <w:headerReference w:type="default" r:id="rId13"/>
          <w:footerReference w:type="default" r:id="rId14"/>
          <w:type w:val="continuous"/>
          <w:pgSz w:w="11907" w:h="16839" w:code="9"/>
          <w:pgMar w:top="1080" w:right="1080" w:bottom="1080" w:left="1080" w:header="708" w:footer="413" w:gutter="0"/>
          <w:cols w:space="708"/>
          <w:docGrid w:linePitch="360"/>
        </w:sectPr>
      </w:pPr>
    </w:p>
    <w:p w14:paraId="583CB28F" w14:textId="77777777" w:rsidR="001A455D" w:rsidRPr="001A455D" w:rsidRDefault="001A455D" w:rsidP="001A455D">
      <w:pPr>
        <w:tabs>
          <w:tab w:val="left" w:pos="360"/>
        </w:tabs>
        <w:jc w:val="both"/>
        <w:rPr>
          <w:rFonts w:ascii="Arial" w:hAnsi="Arial" w:cs="Arial"/>
          <w:b/>
          <w:bCs/>
          <w:sz w:val="20"/>
          <w:szCs w:val="20"/>
          <w:lang w:val="el-GR"/>
        </w:rPr>
      </w:pPr>
    </w:p>
    <w:p w14:paraId="2B9AFC94" w14:textId="77777777" w:rsidR="001A455D" w:rsidRPr="00AD2FAF" w:rsidRDefault="001A455D" w:rsidP="001A455D">
      <w:pPr>
        <w:tabs>
          <w:tab w:val="left" w:pos="360"/>
        </w:tabs>
        <w:jc w:val="center"/>
        <w:rPr>
          <w:rFonts w:ascii="Arial" w:hAnsi="Arial" w:cs="Arial"/>
          <w:b/>
          <w:bCs/>
          <w:sz w:val="20"/>
          <w:szCs w:val="20"/>
          <w:lang w:val="el-GR"/>
        </w:rPr>
      </w:pPr>
      <w:r>
        <w:rPr>
          <w:rFonts w:ascii="Arial" w:hAnsi="Arial" w:cs="Arial"/>
          <w:b/>
          <w:bCs/>
          <w:sz w:val="20"/>
          <w:szCs w:val="20"/>
          <w:lang w:val="en-US"/>
        </w:rPr>
        <w:t>ABSTRACT</w:t>
      </w:r>
    </w:p>
    <w:p w14:paraId="73D8916E" w14:textId="77777777" w:rsidR="001A455D" w:rsidRPr="001A455D" w:rsidRDefault="001A455D" w:rsidP="002A43D6">
      <w:pPr>
        <w:shd w:val="clear" w:color="auto" w:fill="FFFFFF"/>
        <w:tabs>
          <w:tab w:val="left" w:pos="360"/>
        </w:tabs>
        <w:jc w:val="both"/>
        <w:rPr>
          <w:rFonts w:ascii="Arial" w:hAnsi="Arial" w:cs="Arial"/>
          <w:bCs/>
          <w:sz w:val="18"/>
          <w:szCs w:val="20"/>
          <w:lang w:val="en-US"/>
        </w:rPr>
      </w:pPr>
      <w:r w:rsidRPr="001A455D">
        <w:rPr>
          <w:rFonts w:ascii="Arial" w:hAnsi="Arial" w:cs="Arial"/>
          <w:sz w:val="18"/>
          <w:szCs w:val="20"/>
          <w:shd w:val="clear" w:color="auto" w:fill="F6F6F6"/>
          <w:lang w:val="en-US"/>
        </w:rPr>
        <w:t xml:space="preserve">Length 250-350 words excluding keywords, title, names, </w:t>
      </w:r>
      <w:r w:rsidR="00AD2FAF">
        <w:rPr>
          <w:rFonts w:ascii="Arial" w:hAnsi="Arial" w:cs="Arial"/>
          <w:sz w:val="18"/>
          <w:szCs w:val="20"/>
          <w:shd w:val="clear" w:color="auto" w:fill="F6F6F6"/>
          <w:lang w:val="en-US"/>
        </w:rPr>
        <w:t>entities</w:t>
      </w:r>
      <w:r w:rsidRPr="001A455D">
        <w:rPr>
          <w:rFonts w:ascii="Arial" w:hAnsi="Arial" w:cs="Arial"/>
          <w:sz w:val="18"/>
          <w:szCs w:val="20"/>
          <w:shd w:val="clear" w:color="auto" w:fill="F6F6F6"/>
          <w:lang w:val="en-US"/>
        </w:rPr>
        <w:t xml:space="preserve"> and </w:t>
      </w:r>
      <w:r w:rsidR="00AD2FAF">
        <w:rPr>
          <w:rFonts w:ascii="Arial" w:hAnsi="Arial" w:cs="Arial"/>
          <w:sz w:val="18"/>
          <w:szCs w:val="20"/>
          <w:shd w:val="clear" w:color="auto" w:fill="F6F6F6"/>
          <w:lang w:val="en-US"/>
        </w:rPr>
        <w:t xml:space="preserve">corresponding </w:t>
      </w:r>
      <w:r w:rsidRPr="001A455D">
        <w:rPr>
          <w:rFonts w:ascii="Arial" w:hAnsi="Arial" w:cs="Arial"/>
          <w:sz w:val="18"/>
          <w:szCs w:val="20"/>
          <w:shd w:val="clear" w:color="auto" w:fill="F6F6F6"/>
          <w:lang w:val="en-US"/>
        </w:rPr>
        <w:t xml:space="preserve">author. The text may contain abbreviations, as long as the first time the phrase appears in full and the abbreviation is in parentheses. The text will not include tables, diagrams or images. It must be fully aligned and </w:t>
      </w:r>
      <w:r w:rsidR="00AD2FAF" w:rsidRPr="001A455D">
        <w:rPr>
          <w:rFonts w:ascii="Arial" w:hAnsi="Arial" w:cs="Arial"/>
          <w:sz w:val="18"/>
          <w:szCs w:val="20"/>
          <w:shd w:val="clear" w:color="auto" w:fill="F6F6F6"/>
          <w:lang w:val="en-US"/>
        </w:rPr>
        <w:t>single-spaced</w:t>
      </w:r>
      <w:r w:rsidRPr="001A455D">
        <w:rPr>
          <w:rFonts w:ascii="Arial" w:hAnsi="Arial" w:cs="Arial"/>
          <w:sz w:val="18"/>
          <w:szCs w:val="20"/>
          <w:shd w:val="clear" w:color="auto" w:fill="F6F6F6"/>
          <w:lang w:val="en-US"/>
        </w:rPr>
        <w:t>.</w:t>
      </w:r>
      <w:r w:rsidR="00AD2FAF">
        <w:rPr>
          <w:rFonts w:ascii="Arial" w:hAnsi="Arial" w:cs="Arial"/>
          <w:sz w:val="18"/>
          <w:szCs w:val="20"/>
          <w:shd w:val="clear" w:color="auto" w:fill="F6F6F6"/>
          <w:lang w:val="en-US"/>
        </w:rPr>
        <w:t xml:space="preserve"> </w:t>
      </w:r>
      <w:r>
        <w:rPr>
          <w:rFonts w:ascii="Arial" w:hAnsi="Arial" w:cs="Arial"/>
          <w:sz w:val="18"/>
          <w:szCs w:val="20"/>
          <w:shd w:val="clear" w:color="auto" w:fill="F6F6F6"/>
          <w:lang w:val="en-US"/>
        </w:rPr>
        <w:t>Arial</w:t>
      </w:r>
      <w:r w:rsidRPr="001A455D">
        <w:rPr>
          <w:rFonts w:ascii="Arial" w:hAnsi="Arial" w:cs="Arial"/>
          <w:sz w:val="18"/>
          <w:szCs w:val="20"/>
          <w:shd w:val="clear" w:color="auto" w:fill="F6F6F6"/>
          <w:lang w:val="en-US"/>
        </w:rPr>
        <w:t xml:space="preserve"> 10 </w:t>
      </w:r>
      <w:r>
        <w:rPr>
          <w:rFonts w:ascii="Arial" w:hAnsi="Arial" w:cs="Arial"/>
          <w:sz w:val="18"/>
          <w:szCs w:val="20"/>
          <w:shd w:val="clear" w:color="auto" w:fill="F6F6F6"/>
          <w:lang w:val="en-US"/>
        </w:rPr>
        <w:t>pt</w:t>
      </w:r>
      <w:r w:rsidRPr="001A455D">
        <w:rPr>
          <w:rFonts w:ascii="Arial" w:hAnsi="Arial" w:cs="Arial"/>
          <w:sz w:val="18"/>
          <w:szCs w:val="20"/>
          <w:shd w:val="clear" w:color="auto" w:fill="F6F6F6"/>
          <w:lang w:val="en-US"/>
        </w:rPr>
        <w:t>.</w:t>
      </w:r>
    </w:p>
    <w:p w14:paraId="565016BB" w14:textId="77777777" w:rsidR="001A455D" w:rsidRPr="001A455D" w:rsidRDefault="001A455D" w:rsidP="001A455D">
      <w:pPr>
        <w:tabs>
          <w:tab w:val="left" w:pos="360"/>
        </w:tabs>
        <w:rPr>
          <w:rFonts w:ascii="Arial" w:hAnsi="Arial" w:cs="Arial"/>
          <w:b/>
          <w:bCs/>
          <w:sz w:val="20"/>
          <w:szCs w:val="20"/>
          <w:lang w:val="en-US"/>
        </w:rPr>
      </w:pPr>
    </w:p>
    <w:p w14:paraId="5984E1D1" w14:textId="77777777" w:rsidR="00AD2FAF" w:rsidRPr="00AD2FAF" w:rsidRDefault="00AD2FAF" w:rsidP="00AD2FAF">
      <w:pPr>
        <w:tabs>
          <w:tab w:val="left" w:pos="360"/>
        </w:tabs>
        <w:rPr>
          <w:rFonts w:ascii="Arial" w:hAnsi="Arial" w:cs="Arial"/>
          <w:b/>
          <w:bCs/>
          <w:sz w:val="20"/>
          <w:szCs w:val="20"/>
          <w:lang w:val="en-US"/>
        </w:rPr>
      </w:pPr>
      <w:r>
        <w:rPr>
          <w:rFonts w:ascii="Arial" w:hAnsi="Arial" w:cs="Arial"/>
          <w:b/>
          <w:bCs/>
          <w:sz w:val="20"/>
          <w:szCs w:val="20"/>
          <w:lang w:val="en-US"/>
        </w:rPr>
        <w:t>Introduction</w:t>
      </w:r>
    </w:p>
    <w:p w14:paraId="59D7FF9E" w14:textId="77777777" w:rsidR="00AD2FAF" w:rsidRPr="00AD2FAF" w:rsidRDefault="00AD2FAF" w:rsidP="00AD2FAF">
      <w:pPr>
        <w:tabs>
          <w:tab w:val="left" w:pos="360"/>
        </w:tabs>
        <w:rPr>
          <w:rFonts w:ascii="Arial" w:eastAsia="Calibri" w:hAnsi="Arial" w:cs="Arial"/>
          <w:bCs/>
          <w:sz w:val="18"/>
          <w:szCs w:val="20"/>
          <w:lang w:val="en-US"/>
        </w:rPr>
      </w:pPr>
      <w:r w:rsidRPr="00AD2FAF">
        <w:rPr>
          <w:rFonts w:ascii="Arial" w:eastAsia="Calibri" w:hAnsi="Arial" w:cs="Arial"/>
          <w:bCs/>
          <w:sz w:val="18"/>
          <w:szCs w:val="20"/>
          <w:lang w:val="en-US"/>
        </w:rPr>
        <w:t>Brief presentation of the bibliography and citation of the bibliographic references using parentheses, e.g. (1), (2) in accordance with the numbering in the paragraph "</w:t>
      </w:r>
      <w:r>
        <w:rPr>
          <w:rFonts w:ascii="Arial" w:eastAsia="Calibri" w:hAnsi="Arial" w:cs="Arial"/>
          <w:bCs/>
          <w:sz w:val="18"/>
          <w:szCs w:val="20"/>
          <w:lang w:val="en-US"/>
        </w:rPr>
        <w:t>R</w:t>
      </w:r>
      <w:r w:rsidRPr="00AD2FAF">
        <w:rPr>
          <w:rFonts w:ascii="Arial" w:eastAsia="Calibri" w:hAnsi="Arial" w:cs="Arial"/>
          <w:bCs/>
          <w:sz w:val="18"/>
          <w:szCs w:val="20"/>
          <w:lang w:val="en-US"/>
        </w:rPr>
        <w:t>eferences".</w:t>
      </w:r>
    </w:p>
    <w:p w14:paraId="4E76316E" w14:textId="77777777" w:rsidR="001A455D" w:rsidRDefault="001A455D" w:rsidP="001A455D">
      <w:pPr>
        <w:tabs>
          <w:tab w:val="left" w:pos="360"/>
        </w:tabs>
        <w:rPr>
          <w:rFonts w:ascii="Arial" w:eastAsia="Calibri" w:hAnsi="Arial" w:cs="Arial"/>
          <w:bCs/>
          <w:sz w:val="18"/>
          <w:szCs w:val="20"/>
          <w:lang w:val="el-GR"/>
        </w:rPr>
      </w:pPr>
      <w:r>
        <w:rPr>
          <w:rFonts w:ascii="Arial" w:eastAsia="Calibri" w:hAnsi="Arial" w:cs="Arial"/>
          <w:bCs/>
          <w:sz w:val="18"/>
          <w:szCs w:val="20"/>
          <w:lang w:val="el-GR"/>
        </w:rPr>
        <w:t>.....................................................................................................................................................................................</w:t>
      </w:r>
    </w:p>
    <w:p w14:paraId="27532B6B" w14:textId="77777777" w:rsidR="001A455D" w:rsidRDefault="001A455D" w:rsidP="001A455D">
      <w:pPr>
        <w:tabs>
          <w:tab w:val="left" w:pos="360"/>
        </w:tabs>
        <w:rPr>
          <w:rFonts w:ascii="Arial" w:eastAsia="Calibri" w:hAnsi="Arial" w:cs="Arial"/>
          <w:bCs/>
          <w:sz w:val="18"/>
          <w:szCs w:val="20"/>
          <w:lang w:val="el-GR"/>
        </w:rPr>
      </w:pPr>
    </w:p>
    <w:p w14:paraId="3CB57546" w14:textId="77777777" w:rsidR="001A455D" w:rsidRDefault="001A455D" w:rsidP="001A455D">
      <w:pPr>
        <w:tabs>
          <w:tab w:val="left" w:pos="360"/>
        </w:tabs>
        <w:rPr>
          <w:rFonts w:ascii="Arial" w:eastAsia="Calibri" w:hAnsi="Arial" w:cs="Arial"/>
          <w:bCs/>
          <w:sz w:val="18"/>
          <w:szCs w:val="20"/>
          <w:lang w:val="el-GR"/>
        </w:rPr>
      </w:pPr>
    </w:p>
    <w:p w14:paraId="1860CA43" w14:textId="77777777" w:rsidR="001A455D" w:rsidRDefault="001A455D" w:rsidP="001A455D">
      <w:pPr>
        <w:tabs>
          <w:tab w:val="left" w:pos="360"/>
        </w:tabs>
        <w:rPr>
          <w:rFonts w:ascii="Arial" w:eastAsia="Calibri" w:hAnsi="Arial" w:cs="Arial"/>
          <w:bCs/>
          <w:sz w:val="18"/>
          <w:szCs w:val="20"/>
          <w:lang w:val="el-GR"/>
        </w:rPr>
      </w:pPr>
      <w:r>
        <w:rPr>
          <w:rFonts w:ascii="Arial" w:eastAsia="Calibri" w:hAnsi="Arial" w:cs="Arial"/>
          <w:bCs/>
          <w:sz w:val="18"/>
          <w:szCs w:val="20"/>
          <w:lang w:val="el-GR"/>
        </w:rPr>
        <w:t xml:space="preserve"> </w:t>
      </w:r>
    </w:p>
    <w:p w14:paraId="543C18EC" w14:textId="77777777" w:rsidR="001A455D" w:rsidRPr="00110A7A" w:rsidRDefault="001A455D" w:rsidP="001A455D">
      <w:pPr>
        <w:tabs>
          <w:tab w:val="left" w:pos="360"/>
        </w:tabs>
        <w:rPr>
          <w:rFonts w:ascii="Arial" w:eastAsia="Calibri" w:hAnsi="Arial" w:cs="Arial"/>
          <w:bCs/>
          <w:sz w:val="18"/>
          <w:szCs w:val="20"/>
          <w:lang w:val="el-GR"/>
        </w:rPr>
      </w:pPr>
    </w:p>
    <w:p w14:paraId="2094F27F" w14:textId="77777777" w:rsidR="001A455D" w:rsidRPr="00AD2FAF" w:rsidRDefault="00AD2FAF" w:rsidP="001A455D">
      <w:pPr>
        <w:tabs>
          <w:tab w:val="left" w:pos="360"/>
        </w:tabs>
        <w:rPr>
          <w:rFonts w:ascii="Arial" w:eastAsia="Calibri" w:hAnsi="Arial" w:cs="Arial"/>
          <w:b/>
          <w:bCs/>
          <w:sz w:val="20"/>
          <w:szCs w:val="20"/>
          <w:lang w:val="en-US"/>
        </w:rPr>
      </w:pPr>
      <w:r>
        <w:rPr>
          <w:rFonts w:ascii="Arial" w:eastAsia="Calibri" w:hAnsi="Arial" w:cs="Arial"/>
          <w:b/>
          <w:bCs/>
          <w:sz w:val="20"/>
          <w:szCs w:val="20"/>
          <w:lang w:val="en-US"/>
        </w:rPr>
        <w:t>Purpose</w:t>
      </w:r>
    </w:p>
    <w:p w14:paraId="0D27C709" w14:textId="77777777" w:rsidR="001A455D" w:rsidRPr="00B5243B" w:rsidRDefault="001A455D" w:rsidP="001A455D">
      <w:pPr>
        <w:tabs>
          <w:tab w:val="left" w:pos="360"/>
        </w:tabs>
        <w:rPr>
          <w:rFonts w:ascii="Arial" w:hAnsi="Arial" w:cs="Arial"/>
          <w:b/>
          <w:sz w:val="20"/>
          <w:szCs w:val="20"/>
          <w:lang w:val="el-GR"/>
        </w:rPr>
      </w:pPr>
      <w:r>
        <w:rPr>
          <w:rFonts w:ascii="Arial" w:eastAsia="Calibri" w:hAnsi="Arial" w:cs="Arial"/>
          <w:bCs/>
          <w:sz w:val="18"/>
          <w:szCs w:val="20"/>
          <w:lang w:val="el-GR"/>
        </w:rPr>
        <w:t>....................................................................................................................................................................................</w:t>
      </w:r>
    </w:p>
    <w:p w14:paraId="4A0B5007" w14:textId="77777777" w:rsidR="001A455D" w:rsidRPr="00B5243B" w:rsidRDefault="001A455D" w:rsidP="001A455D">
      <w:pPr>
        <w:tabs>
          <w:tab w:val="left" w:pos="360"/>
        </w:tabs>
        <w:rPr>
          <w:rFonts w:ascii="Arial" w:hAnsi="Arial" w:cs="Arial"/>
          <w:b/>
          <w:sz w:val="20"/>
          <w:szCs w:val="20"/>
          <w:lang w:val="el-GR"/>
        </w:rPr>
      </w:pPr>
    </w:p>
    <w:p w14:paraId="2F09F961" w14:textId="77777777" w:rsidR="001A455D" w:rsidRPr="00B5243B" w:rsidRDefault="001A455D" w:rsidP="001A455D">
      <w:pPr>
        <w:tabs>
          <w:tab w:val="left" w:pos="360"/>
        </w:tabs>
        <w:rPr>
          <w:rFonts w:ascii="Arial" w:hAnsi="Arial" w:cs="Arial"/>
          <w:b/>
          <w:sz w:val="20"/>
          <w:szCs w:val="20"/>
          <w:lang w:val="el-GR"/>
        </w:rPr>
      </w:pPr>
    </w:p>
    <w:p w14:paraId="2CB0DA1A" w14:textId="77777777" w:rsidR="001A455D" w:rsidRPr="00B5243B" w:rsidRDefault="001A455D" w:rsidP="001A455D">
      <w:pPr>
        <w:tabs>
          <w:tab w:val="left" w:pos="360"/>
        </w:tabs>
        <w:rPr>
          <w:rFonts w:ascii="Arial" w:hAnsi="Arial" w:cs="Arial"/>
          <w:b/>
          <w:sz w:val="20"/>
          <w:szCs w:val="20"/>
          <w:lang w:val="el-GR"/>
        </w:rPr>
      </w:pPr>
    </w:p>
    <w:p w14:paraId="17ABE573" w14:textId="77777777" w:rsidR="001A455D" w:rsidRPr="00B5243B" w:rsidRDefault="001A455D" w:rsidP="001A455D">
      <w:pPr>
        <w:tabs>
          <w:tab w:val="left" w:pos="360"/>
        </w:tabs>
        <w:rPr>
          <w:rFonts w:ascii="Arial" w:hAnsi="Arial" w:cs="Arial"/>
          <w:b/>
          <w:sz w:val="20"/>
          <w:szCs w:val="20"/>
          <w:lang w:val="el-GR"/>
        </w:rPr>
      </w:pPr>
    </w:p>
    <w:p w14:paraId="388E23A0" w14:textId="77777777" w:rsidR="001A455D" w:rsidRPr="00AD2FAF" w:rsidRDefault="00AD2FAF" w:rsidP="001A455D">
      <w:pPr>
        <w:tabs>
          <w:tab w:val="left" w:pos="360"/>
        </w:tabs>
        <w:rPr>
          <w:rFonts w:ascii="Arial" w:hAnsi="Arial" w:cs="Arial"/>
          <w:b/>
          <w:sz w:val="20"/>
          <w:szCs w:val="20"/>
          <w:lang w:val="en-US"/>
        </w:rPr>
      </w:pPr>
      <w:r>
        <w:rPr>
          <w:rFonts w:ascii="Arial" w:hAnsi="Arial" w:cs="Arial"/>
          <w:b/>
          <w:sz w:val="20"/>
          <w:szCs w:val="20"/>
          <w:lang w:val="en-US"/>
        </w:rPr>
        <w:t>Materials and Methods</w:t>
      </w:r>
    </w:p>
    <w:p w14:paraId="3FF98977" w14:textId="77777777" w:rsidR="001A455D" w:rsidRPr="00AD2FAF" w:rsidRDefault="00AD2FAF" w:rsidP="001A455D">
      <w:pPr>
        <w:tabs>
          <w:tab w:val="left" w:pos="360"/>
        </w:tabs>
        <w:rPr>
          <w:rFonts w:ascii="Arial" w:hAnsi="Arial" w:cs="Arial"/>
          <w:bCs/>
          <w:sz w:val="18"/>
          <w:szCs w:val="20"/>
          <w:lang w:val="en-US"/>
        </w:rPr>
      </w:pPr>
      <w:r>
        <w:rPr>
          <w:rFonts w:ascii="Arial" w:hAnsi="Arial" w:cs="Arial"/>
          <w:bCs/>
          <w:sz w:val="18"/>
          <w:szCs w:val="20"/>
          <w:lang w:val="en-US"/>
        </w:rPr>
        <w:t>Materials</w:t>
      </w:r>
      <w:r w:rsidR="001A455D" w:rsidRPr="00AD2FAF">
        <w:rPr>
          <w:rFonts w:ascii="Arial" w:hAnsi="Arial" w:cs="Arial"/>
          <w:bCs/>
          <w:sz w:val="18"/>
          <w:szCs w:val="20"/>
          <w:lang w:val="en-US"/>
        </w:rPr>
        <w:t xml:space="preserve">: </w:t>
      </w:r>
      <w:r>
        <w:rPr>
          <w:rFonts w:ascii="Arial" w:hAnsi="Arial" w:cs="Arial"/>
          <w:bCs/>
          <w:sz w:val="18"/>
          <w:szCs w:val="20"/>
          <w:lang w:val="en-US"/>
        </w:rPr>
        <w:t>Participants</w:t>
      </w:r>
      <w:r w:rsidR="001A455D" w:rsidRPr="00AD2FAF">
        <w:rPr>
          <w:rFonts w:ascii="Arial" w:hAnsi="Arial" w:cs="Arial"/>
          <w:bCs/>
          <w:sz w:val="18"/>
          <w:szCs w:val="20"/>
          <w:lang w:val="en-US"/>
        </w:rPr>
        <w:t xml:space="preserve"> (</w:t>
      </w:r>
      <w:r>
        <w:rPr>
          <w:rFonts w:ascii="Arial" w:hAnsi="Arial" w:cs="Arial"/>
          <w:bCs/>
          <w:sz w:val="18"/>
          <w:szCs w:val="20"/>
          <w:lang w:val="en-US"/>
        </w:rPr>
        <w:t>sex</w:t>
      </w:r>
      <w:r w:rsidR="001A455D" w:rsidRPr="00AD2FAF">
        <w:rPr>
          <w:rFonts w:ascii="Arial" w:hAnsi="Arial" w:cs="Arial"/>
          <w:bCs/>
          <w:sz w:val="18"/>
          <w:szCs w:val="20"/>
          <w:lang w:val="en-US"/>
        </w:rPr>
        <w:t xml:space="preserve">, </w:t>
      </w:r>
      <w:r>
        <w:rPr>
          <w:rFonts w:ascii="Arial" w:hAnsi="Arial" w:cs="Arial"/>
          <w:bCs/>
          <w:sz w:val="18"/>
          <w:szCs w:val="20"/>
          <w:lang w:val="en-US"/>
        </w:rPr>
        <w:t>number</w:t>
      </w:r>
      <w:r w:rsidR="001A455D" w:rsidRPr="00AD2FAF">
        <w:rPr>
          <w:rFonts w:ascii="Arial" w:hAnsi="Arial" w:cs="Arial"/>
          <w:bCs/>
          <w:sz w:val="18"/>
          <w:szCs w:val="20"/>
          <w:lang w:val="en-US"/>
        </w:rPr>
        <w:t xml:space="preserve">, </w:t>
      </w:r>
      <w:r w:rsidR="001A455D" w:rsidRPr="00110A7A">
        <w:rPr>
          <w:rFonts w:ascii="Arial" w:hAnsi="Arial" w:cs="Arial"/>
          <w:bCs/>
          <w:sz w:val="18"/>
          <w:szCs w:val="20"/>
          <w:lang w:val="el-GR"/>
        </w:rPr>
        <w:t>Μ</w:t>
      </w:r>
      <w:r w:rsidR="001A455D" w:rsidRPr="00AD2FAF">
        <w:rPr>
          <w:rFonts w:ascii="Arial" w:hAnsi="Arial" w:cs="Arial"/>
          <w:bCs/>
          <w:sz w:val="18"/>
          <w:szCs w:val="20"/>
          <w:lang w:val="en-US"/>
        </w:rPr>
        <w:t xml:space="preserve">+/- </w:t>
      </w:r>
      <w:r w:rsidR="001A455D" w:rsidRPr="00110A7A">
        <w:rPr>
          <w:rFonts w:ascii="Arial" w:hAnsi="Arial" w:cs="Arial"/>
          <w:bCs/>
          <w:sz w:val="18"/>
          <w:szCs w:val="20"/>
          <w:lang w:val="en-US"/>
        </w:rPr>
        <w:t>SD</w:t>
      </w:r>
      <w:r w:rsidR="001A455D" w:rsidRPr="00AD2FAF">
        <w:rPr>
          <w:rFonts w:ascii="Arial" w:hAnsi="Arial" w:cs="Arial"/>
          <w:bCs/>
          <w:sz w:val="18"/>
          <w:szCs w:val="20"/>
          <w:lang w:val="en-US"/>
        </w:rPr>
        <w:t>)</w:t>
      </w:r>
    </w:p>
    <w:p w14:paraId="631B79FD" w14:textId="77777777" w:rsidR="001A455D" w:rsidRPr="00AD2FAF" w:rsidRDefault="00AD2FAF" w:rsidP="001A455D">
      <w:pPr>
        <w:tabs>
          <w:tab w:val="left" w:pos="567"/>
        </w:tabs>
        <w:autoSpaceDE w:val="0"/>
        <w:autoSpaceDN w:val="0"/>
        <w:adjustRightInd w:val="0"/>
        <w:jc w:val="both"/>
        <w:rPr>
          <w:rFonts w:ascii="Arial" w:eastAsia="Calibri" w:hAnsi="Arial" w:cs="Arial"/>
          <w:bCs/>
          <w:sz w:val="18"/>
          <w:szCs w:val="20"/>
          <w:lang w:val="en-US"/>
        </w:rPr>
      </w:pPr>
      <w:r>
        <w:rPr>
          <w:rFonts w:ascii="Arial" w:eastAsia="Calibri" w:hAnsi="Arial" w:cs="Arial"/>
          <w:bCs/>
          <w:sz w:val="18"/>
          <w:szCs w:val="20"/>
          <w:lang w:val="en-US"/>
        </w:rPr>
        <w:t>Methods</w:t>
      </w:r>
      <w:r w:rsidR="001A455D" w:rsidRPr="00AD2FAF">
        <w:rPr>
          <w:rFonts w:ascii="Arial" w:eastAsia="Calibri" w:hAnsi="Arial" w:cs="Arial"/>
          <w:bCs/>
          <w:sz w:val="18"/>
          <w:szCs w:val="20"/>
          <w:lang w:val="en-US"/>
        </w:rPr>
        <w:t xml:space="preserve">: </w:t>
      </w:r>
      <w:r>
        <w:rPr>
          <w:rFonts w:ascii="Arial" w:eastAsia="Calibri" w:hAnsi="Arial" w:cs="Arial"/>
          <w:bCs/>
          <w:sz w:val="18"/>
          <w:szCs w:val="20"/>
          <w:lang w:val="en-US"/>
        </w:rPr>
        <w:t>The methods and the measurement instruments used are described,</w:t>
      </w:r>
      <w:r w:rsidR="001A455D" w:rsidRPr="00AD2FAF">
        <w:rPr>
          <w:rFonts w:ascii="Arial" w:eastAsia="Calibri" w:hAnsi="Arial" w:cs="Arial"/>
          <w:bCs/>
          <w:sz w:val="18"/>
          <w:szCs w:val="20"/>
          <w:lang w:val="en-US"/>
        </w:rPr>
        <w:t xml:space="preserve"> </w:t>
      </w:r>
      <w:r>
        <w:rPr>
          <w:rFonts w:ascii="Arial" w:eastAsia="Calibri" w:hAnsi="Arial" w:cs="Arial"/>
          <w:bCs/>
          <w:sz w:val="18"/>
          <w:szCs w:val="20"/>
          <w:lang w:val="en-US"/>
        </w:rPr>
        <w:t>as well as the statistical analysis methods</w:t>
      </w:r>
      <w:r w:rsidR="001A455D" w:rsidRPr="00AD2FAF">
        <w:rPr>
          <w:rFonts w:ascii="Arial" w:eastAsia="Calibri" w:hAnsi="Arial" w:cs="Arial"/>
          <w:bCs/>
          <w:sz w:val="18"/>
          <w:szCs w:val="20"/>
          <w:lang w:val="en-US"/>
        </w:rPr>
        <w:t>.</w:t>
      </w:r>
    </w:p>
    <w:p w14:paraId="3023BDFF" w14:textId="77777777" w:rsidR="001A455D" w:rsidRPr="00B5243B" w:rsidRDefault="001A455D" w:rsidP="001A455D">
      <w:pPr>
        <w:tabs>
          <w:tab w:val="left" w:pos="567"/>
        </w:tabs>
        <w:autoSpaceDE w:val="0"/>
        <w:autoSpaceDN w:val="0"/>
        <w:adjustRightInd w:val="0"/>
        <w:jc w:val="both"/>
        <w:rPr>
          <w:rFonts w:ascii="Arial" w:eastAsia="Calibri" w:hAnsi="Arial" w:cs="Arial"/>
          <w:bCs/>
          <w:sz w:val="20"/>
          <w:szCs w:val="20"/>
          <w:lang w:val="el-GR"/>
        </w:rPr>
      </w:pPr>
      <w:r>
        <w:rPr>
          <w:rFonts w:ascii="Arial" w:eastAsia="Calibri" w:hAnsi="Arial" w:cs="Arial"/>
          <w:bCs/>
          <w:sz w:val="18"/>
          <w:szCs w:val="20"/>
          <w:lang w:val="el-GR"/>
        </w:rPr>
        <w:t>.....................................................................................................................................................................................</w:t>
      </w:r>
    </w:p>
    <w:p w14:paraId="663CA65E" w14:textId="77777777" w:rsidR="001A455D" w:rsidRPr="00B5243B" w:rsidRDefault="001A455D" w:rsidP="001A455D">
      <w:pPr>
        <w:tabs>
          <w:tab w:val="left" w:pos="567"/>
        </w:tabs>
        <w:autoSpaceDE w:val="0"/>
        <w:autoSpaceDN w:val="0"/>
        <w:adjustRightInd w:val="0"/>
        <w:jc w:val="both"/>
        <w:rPr>
          <w:rFonts w:ascii="Arial" w:eastAsia="Calibri" w:hAnsi="Arial" w:cs="Arial"/>
          <w:bCs/>
          <w:sz w:val="20"/>
          <w:szCs w:val="20"/>
          <w:lang w:val="el-GR"/>
        </w:rPr>
      </w:pPr>
    </w:p>
    <w:p w14:paraId="3FC74FF8" w14:textId="77777777" w:rsidR="001A455D" w:rsidRPr="00B5243B" w:rsidRDefault="001A455D" w:rsidP="001A455D">
      <w:pPr>
        <w:tabs>
          <w:tab w:val="left" w:pos="567"/>
        </w:tabs>
        <w:autoSpaceDE w:val="0"/>
        <w:autoSpaceDN w:val="0"/>
        <w:adjustRightInd w:val="0"/>
        <w:jc w:val="both"/>
        <w:rPr>
          <w:rFonts w:ascii="Arial" w:eastAsia="Calibri" w:hAnsi="Arial" w:cs="Arial"/>
          <w:bCs/>
          <w:sz w:val="20"/>
          <w:szCs w:val="20"/>
          <w:lang w:val="el-GR"/>
        </w:rPr>
      </w:pPr>
    </w:p>
    <w:p w14:paraId="5C53C58B" w14:textId="77777777" w:rsidR="001A455D" w:rsidRPr="00B5243B" w:rsidRDefault="001A455D" w:rsidP="001A455D">
      <w:pPr>
        <w:tabs>
          <w:tab w:val="left" w:pos="567"/>
        </w:tabs>
        <w:autoSpaceDE w:val="0"/>
        <w:autoSpaceDN w:val="0"/>
        <w:adjustRightInd w:val="0"/>
        <w:jc w:val="both"/>
        <w:rPr>
          <w:rFonts w:ascii="Arial" w:eastAsia="Calibri" w:hAnsi="Arial" w:cs="Arial"/>
          <w:bCs/>
          <w:sz w:val="20"/>
          <w:szCs w:val="20"/>
          <w:lang w:val="el-GR"/>
        </w:rPr>
      </w:pPr>
    </w:p>
    <w:p w14:paraId="14CE4748" w14:textId="77777777" w:rsidR="001A455D" w:rsidRPr="00AD2FAF" w:rsidRDefault="00AD2FAF" w:rsidP="001A455D">
      <w:pPr>
        <w:tabs>
          <w:tab w:val="left" w:pos="567"/>
        </w:tabs>
        <w:autoSpaceDE w:val="0"/>
        <w:autoSpaceDN w:val="0"/>
        <w:adjustRightInd w:val="0"/>
        <w:jc w:val="both"/>
        <w:rPr>
          <w:rFonts w:ascii="Arial" w:eastAsia="Calibri" w:hAnsi="Arial" w:cs="Arial"/>
          <w:b/>
          <w:bCs/>
          <w:sz w:val="20"/>
          <w:szCs w:val="20"/>
          <w:lang w:val="en-US"/>
        </w:rPr>
      </w:pPr>
      <w:r>
        <w:rPr>
          <w:rFonts w:ascii="Arial" w:eastAsia="Calibri" w:hAnsi="Arial" w:cs="Arial"/>
          <w:b/>
          <w:bCs/>
          <w:sz w:val="20"/>
          <w:szCs w:val="20"/>
          <w:lang w:val="en-US"/>
        </w:rPr>
        <w:t>Results</w:t>
      </w:r>
    </w:p>
    <w:p w14:paraId="48914A35" w14:textId="77777777" w:rsidR="001A455D" w:rsidRPr="00AD2FAF" w:rsidRDefault="00AD2FAF" w:rsidP="001A455D">
      <w:pPr>
        <w:tabs>
          <w:tab w:val="left" w:pos="567"/>
        </w:tabs>
        <w:autoSpaceDE w:val="0"/>
        <w:autoSpaceDN w:val="0"/>
        <w:adjustRightInd w:val="0"/>
        <w:jc w:val="both"/>
        <w:rPr>
          <w:rFonts w:ascii="Arial" w:hAnsi="Arial" w:cs="Arial"/>
          <w:bCs/>
          <w:sz w:val="20"/>
          <w:szCs w:val="20"/>
          <w:lang w:val="en-US"/>
        </w:rPr>
      </w:pPr>
      <w:r>
        <w:rPr>
          <w:rFonts w:ascii="Arial" w:hAnsi="Arial" w:cs="Arial"/>
          <w:bCs/>
          <w:sz w:val="20"/>
          <w:szCs w:val="20"/>
          <w:lang w:val="en-US"/>
        </w:rPr>
        <w:t>Without Tables</w:t>
      </w:r>
      <w:r w:rsidRPr="00AD2FAF">
        <w:rPr>
          <w:rFonts w:ascii="Arial" w:hAnsi="Arial" w:cs="Arial"/>
          <w:bCs/>
          <w:sz w:val="20"/>
          <w:szCs w:val="20"/>
          <w:lang w:val="en-US"/>
        </w:rPr>
        <w:t xml:space="preserve">, </w:t>
      </w:r>
      <w:r>
        <w:rPr>
          <w:rFonts w:ascii="Arial" w:hAnsi="Arial" w:cs="Arial"/>
          <w:bCs/>
          <w:sz w:val="20"/>
          <w:szCs w:val="20"/>
          <w:lang w:val="en-US"/>
        </w:rPr>
        <w:t>Diagrams or Photographs / Images / Figures</w:t>
      </w:r>
    </w:p>
    <w:p w14:paraId="08D89DD0" w14:textId="77777777" w:rsidR="001A455D" w:rsidRPr="00AD2FAF" w:rsidRDefault="00AD2FAF" w:rsidP="001A455D">
      <w:pPr>
        <w:jc w:val="both"/>
        <w:rPr>
          <w:rFonts w:ascii="Arial" w:hAnsi="Arial" w:cs="Arial"/>
          <w:sz w:val="20"/>
          <w:szCs w:val="20"/>
          <w:lang w:val="en-US"/>
        </w:rPr>
      </w:pPr>
      <w:r>
        <w:rPr>
          <w:rFonts w:ascii="Arial" w:eastAsia="Calibri" w:hAnsi="Arial" w:cs="Arial"/>
          <w:bCs/>
          <w:sz w:val="20"/>
          <w:szCs w:val="20"/>
          <w:lang w:val="en-US"/>
        </w:rPr>
        <w:t xml:space="preserve">Results are evaluated and the research hypotheses are commented. The study results and their statistical </w:t>
      </w:r>
      <w:r w:rsidR="00C40076">
        <w:rPr>
          <w:rFonts w:ascii="Arial" w:eastAsia="Calibri" w:hAnsi="Arial" w:cs="Arial"/>
          <w:bCs/>
          <w:sz w:val="20"/>
          <w:szCs w:val="20"/>
          <w:lang w:val="en-US"/>
        </w:rPr>
        <w:t xml:space="preserve">support and </w:t>
      </w:r>
      <w:r>
        <w:rPr>
          <w:rFonts w:ascii="Arial" w:eastAsia="Calibri" w:hAnsi="Arial" w:cs="Arial"/>
          <w:bCs/>
          <w:sz w:val="20"/>
          <w:szCs w:val="20"/>
          <w:lang w:val="en-US"/>
        </w:rPr>
        <w:t>significance</w:t>
      </w:r>
      <w:r w:rsidR="00C40076">
        <w:rPr>
          <w:rFonts w:ascii="Arial" w:eastAsia="Calibri" w:hAnsi="Arial" w:cs="Arial"/>
          <w:bCs/>
          <w:sz w:val="20"/>
          <w:szCs w:val="20"/>
          <w:lang w:val="en-US"/>
        </w:rPr>
        <w:t xml:space="preserve"> are presented.</w:t>
      </w:r>
      <w:r>
        <w:rPr>
          <w:rFonts w:ascii="Arial" w:eastAsia="Calibri" w:hAnsi="Arial" w:cs="Arial"/>
          <w:bCs/>
          <w:sz w:val="20"/>
          <w:szCs w:val="20"/>
          <w:lang w:val="en-US"/>
        </w:rPr>
        <w:t xml:space="preserve"> </w:t>
      </w:r>
    </w:p>
    <w:p w14:paraId="792ADDC5" w14:textId="77777777" w:rsidR="001A455D" w:rsidRDefault="001A455D" w:rsidP="001A455D">
      <w:pPr>
        <w:jc w:val="both"/>
        <w:rPr>
          <w:rFonts w:ascii="Arial" w:hAnsi="Arial" w:cs="Arial"/>
          <w:sz w:val="20"/>
          <w:szCs w:val="20"/>
          <w:lang w:val="el-GR"/>
        </w:rPr>
      </w:pPr>
      <w:r w:rsidRPr="00C40076">
        <w:rPr>
          <w:rFonts w:ascii="Arial" w:eastAsia="Calibri" w:hAnsi="Arial" w:cs="Arial"/>
          <w:bCs/>
          <w:sz w:val="18"/>
          <w:szCs w:val="20"/>
          <w:lang w:val="en-US"/>
        </w:rPr>
        <w:t>.......................................................................................... ......................</w:t>
      </w:r>
      <w:r>
        <w:rPr>
          <w:rFonts w:ascii="Arial" w:eastAsia="Calibri" w:hAnsi="Arial" w:cs="Arial"/>
          <w:bCs/>
          <w:sz w:val="18"/>
          <w:szCs w:val="20"/>
          <w:lang w:val="el-GR"/>
        </w:rPr>
        <w:t>....................................................................</w:t>
      </w:r>
    </w:p>
    <w:p w14:paraId="7C8ACB05" w14:textId="77777777" w:rsidR="001A455D" w:rsidRDefault="001A455D" w:rsidP="001A455D">
      <w:pPr>
        <w:jc w:val="both"/>
        <w:rPr>
          <w:rFonts w:ascii="Arial" w:hAnsi="Arial" w:cs="Arial"/>
          <w:sz w:val="20"/>
          <w:szCs w:val="20"/>
          <w:lang w:val="el-GR"/>
        </w:rPr>
      </w:pPr>
    </w:p>
    <w:p w14:paraId="739B73C7" w14:textId="77777777" w:rsidR="001A455D" w:rsidRDefault="001A455D" w:rsidP="001A455D">
      <w:pPr>
        <w:jc w:val="both"/>
        <w:rPr>
          <w:rFonts w:ascii="Arial" w:hAnsi="Arial" w:cs="Arial"/>
          <w:sz w:val="20"/>
          <w:szCs w:val="20"/>
          <w:lang w:val="el-GR"/>
        </w:rPr>
      </w:pPr>
    </w:p>
    <w:p w14:paraId="2DB587F7" w14:textId="77777777" w:rsidR="001A455D" w:rsidRDefault="001A455D" w:rsidP="001A455D">
      <w:pPr>
        <w:jc w:val="both"/>
        <w:rPr>
          <w:rFonts w:ascii="Arial" w:hAnsi="Arial" w:cs="Arial"/>
          <w:sz w:val="20"/>
          <w:szCs w:val="20"/>
          <w:lang w:val="el-GR"/>
        </w:rPr>
      </w:pPr>
    </w:p>
    <w:p w14:paraId="282DCD26" w14:textId="77777777" w:rsidR="001A455D" w:rsidRPr="00A3253B" w:rsidRDefault="001A455D" w:rsidP="001A455D">
      <w:pPr>
        <w:jc w:val="both"/>
        <w:rPr>
          <w:rFonts w:ascii="Arial" w:hAnsi="Arial" w:cs="Arial"/>
          <w:sz w:val="20"/>
          <w:szCs w:val="20"/>
          <w:lang w:val="el-GR"/>
        </w:rPr>
      </w:pPr>
    </w:p>
    <w:p w14:paraId="0023EA0C" w14:textId="77777777" w:rsidR="001A455D" w:rsidRDefault="001A455D" w:rsidP="001A455D">
      <w:pPr>
        <w:tabs>
          <w:tab w:val="left" w:pos="360"/>
        </w:tabs>
        <w:rPr>
          <w:rFonts w:ascii="Arial" w:hAnsi="Arial" w:cs="Arial"/>
          <w:b/>
          <w:bCs/>
          <w:sz w:val="20"/>
          <w:szCs w:val="20"/>
          <w:lang w:val="el-GR"/>
        </w:rPr>
      </w:pPr>
    </w:p>
    <w:p w14:paraId="7CD68D85" w14:textId="77777777" w:rsidR="001A455D" w:rsidRDefault="001A455D" w:rsidP="001A455D">
      <w:pPr>
        <w:tabs>
          <w:tab w:val="left" w:pos="360"/>
        </w:tabs>
        <w:rPr>
          <w:rFonts w:ascii="Arial" w:hAnsi="Arial" w:cs="Arial"/>
          <w:b/>
          <w:bCs/>
          <w:sz w:val="20"/>
          <w:szCs w:val="20"/>
          <w:lang w:val="el-GR"/>
        </w:rPr>
      </w:pPr>
    </w:p>
    <w:p w14:paraId="4E002C3D" w14:textId="77777777" w:rsidR="001A455D" w:rsidRDefault="001A455D" w:rsidP="001A455D">
      <w:pPr>
        <w:tabs>
          <w:tab w:val="left" w:pos="360"/>
        </w:tabs>
        <w:rPr>
          <w:rFonts w:ascii="Arial" w:hAnsi="Arial" w:cs="Arial"/>
          <w:b/>
          <w:bCs/>
          <w:sz w:val="20"/>
          <w:szCs w:val="20"/>
          <w:lang w:val="el-GR"/>
        </w:rPr>
      </w:pPr>
    </w:p>
    <w:p w14:paraId="77AE1139" w14:textId="77777777" w:rsidR="001A455D" w:rsidRDefault="001A455D" w:rsidP="001A455D">
      <w:pPr>
        <w:tabs>
          <w:tab w:val="left" w:pos="360"/>
        </w:tabs>
        <w:rPr>
          <w:rFonts w:ascii="Arial" w:hAnsi="Arial" w:cs="Arial"/>
          <w:b/>
          <w:bCs/>
          <w:sz w:val="20"/>
          <w:szCs w:val="20"/>
          <w:lang w:val="el-GR"/>
        </w:rPr>
      </w:pPr>
    </w:p>
    <w:p w14:paraId="6BD7BB94" w14:textId="77777777" w:rsidR="001A455D" w:rsidRDefault="001A455D" w:rsidP="001A455D">
      <w:pPr>
        <w:tabs>
          <w:tab w:val="left" w:pos="360"/>
        </w:tabs>
        <w:rPr>
          <w:rFonts w:ascii="Arial" w:hAnsi="Arial" w:cs="Arial"/>
          <w:b/>
          <w:bCs/>
          <w:sz w:val="20"/>
          <w:szCs w:val="20"/>
          <w:lang w:val="el-GR"/>
        </w:rPr>
      </w:pPr>
    </w:p>
    <w:p w14:paraId="4E4410FB" w14:textId="77777777" w:rsidR="001A455D" w:rsidRDefault="001A455D" w:rsidP="001A455D">
      <w:pPr>
        <w:tabs>
          <w:tab w:val="left" w:pos="360"/>
        </w:tabs>
        <w:rPr>
          <w:rFonts w:ascii="Arial" w:hAnsi="Arial" w:cs="Arial"/>
          <w:b/>
          <w:bCs/>
          <w:sz w:val="20"/>
          <w:szCs w:val="20"/>
          <w:lang w:val="el-GR"/>
        </w:rPr>
      </w:pPr>
    </w:p>
    <w:p w14:paraId="244C3C89" w14:textId="77777777" w:rsidR="001A455D" w:rsidRDefault="001A455D" w:rsidP="001A455D">
      <w:pPr>
        <w:tabs>
          <w:tab w:val="left" w:pos="360"/>
        </w:tabs>
        <w:rPr>
          <w:rFonts w:ascii="Arial" w:hAnsi="Arial" w:cs="Arial"/>
          <w:b/>
          <w:bCs/>
          <w:sz w:val="20"/>
          <w:szCs w:val="20"/>
          <w:lang w:val="el-GR"/>
        </w:rPr>
      </w:pPr>
    </w:p>
    <w:p w14:paraId="1BBB14F6" w14:textId="77777777" w:rsidR="001A455D" w:rsidRPr="00AD2FAF" w:rsidRDefault="00AD2FAF" w:rsidP="001A455D">
      <w:pPr>
        <w:tabs>
          <w:tab w:val="left" w:pos="360"/>
        </w:tabs>
        <w:rPr>
          <w:rFonts w:ascii="Arial" w:hAnsi="Arial" w:cs="Arial"/>
          <w:b/>
          <w:bCs/>
          <w:sz w:val="20"/>
          <w:szCs w:val="20"/>
          <w:lang w:val="en-US"/>
        </w:rPr>
      </w:pPr>
      <w:r>
        <w:rPr>
          <w:rFonts w:ascii="Arial" w:hAnsi="Arial" w:cs="Arial"/>
          <w:b/>
          <w:bCs/>
          <w:sz w:val="20"/>
          <w:szCs w:val="20"/>
          <w:lang w:val="en-US"/>
        </w:rPr>
        <w:t>Conclusions</w:t>
      </w:r>
    </w:p>
    <w:p w14:paraId="731FD5E4" w14:textId="77777777" w:rsidR="001A455D" w:rsidRPr="00C40076" w:rsidRDefault="00C40076" w:rsidP="001A455D">
      <w:pPr>
        <w:jc w:val="both"/>
        <w:rPr>
          <w:rFonts w:ascii="Arial" w:eastAsia="Calibri" w:hAnsi="Arial" w:cs="Arial"/>
          <w:bCs/>
          <w:sz w:val="18"/>
          <w:szCs w:val="20"/>
          <w:lang w:val="en-US"/>
        </w:rPr>
      </w:pPr>
      <w:r>
        <w:rPr>
          <w:rFonts w:ascii="Arial" w:eastAsia="Calibri" w:hAnsi="Arial" w:cs="Arial"/>
          <w:bCs/>
          <w:sz w:val="18"/>
          <w:szCs w:val="20"/>
          <w:lang w:val="en-US"/>
        </w:rPr>
        <w:t>Conclusions for the research hypothesis examined are formulated and topics for future research are suggested.</w:t>
      </w:r>
    </w:p>
    <w:p w14:paraId="275D7255" w14:textId="77777777" w:rsidR="001A455D" w:rsidRDefault="001A455D" w:rsidP="001A455D">
      <w:pPr>
        <w:jc w:val="both"/>
        <w:rPr>
          <w:rFonts w:ascii="Arial" w:eastAsia="Calibri" w:hAnsi="Arial" w:cs="Arial"/>
          <w:bCs/>
          <w:sz w:val="20"/>
          <w:szCs w:val="20"/>
          <w:lang w:val="el-GR"/>
        </w:rPr>
      </w:pPr>
      <w:r>
        <w:rPr>
          <w:rFonts w:ascii="Arial" w:eastAsia="Calibri" w:hAnsi="Arial" w:cs="Arial"/>
          <w:bCs/>
          <w:sz w:val="18"/>
          <w:szCs w:val="20"/>
          <w:lang w:val="el-GR"/>
        </w:rPr>
        <w:t>....................................................................................................................................................................................</w:t>
      </w:r>
    </w:p>
    <w:p w14:paraId="46F7ECF0" w14:textId="77777777" w:rsidR="001A455D" w:rsidRDefault="001A455D" w:rsidP="001A455D">
      <w:pPr>
        <w:jc w:val="both"/>
        <w:rPr>
          <w:rFonts w:ascii="Arial" w:eastAsia="Calibri" w:hAnsi="Arial" w:cs="Arial"/>
          <w:bCs/>
          <w:sz w:val="20"/>
          <w:szCs w:val="20"/>
          <w:lang w:val="el-GR"/>
        </w:rPr>
      </w:pPr>
    </w:p>
    <w:p w14:paraId="304986A9" w14:textId="77777777" w:rsidR="001A455D" w:rsidRDefault="001A455D" w:rsidP="001A455D">
      <w:pPr>
        <w:jc w:val="both"/>
        <w:rPr>
          <w:rFonts w:ascii="Arial" w:eastAsia="Calibri" w:hAnsi="Arial" w:cs="Arial"/>
          <w:bCs/>
          <w:sz w:val="20"/>
          <w:szCs w:val="20"/>
          <w:lang w:val="el-GR"/>
        </w:rPr>
      </w:pPr>
    </w:p>
    <w:p w14:paraId="0FBFC236" w14:textId="77777777" w:rsidR="001A455D" w:rsidRDefault="001A455D" w:rsidP="001A455D">
      <w:pPr>
        <w:jc w:val="both"/>
        <w:rPr>
          <w:rFonts w:ascii="Arial" w:eastAsia="Calibri" w:hAnsi="Arial" w:cs="Arial"/>
          <w:bCs/>
          <w:sz w:val="20"/>
          <w:szCs w:val="20"/>
          <w:lang w:val="el-GR"/>
        </w:rPr>
      </w:pPr>
    </w:p>
    <w:p w14:paraId="4A8A49AA" w14:textId="77777777" w:rsidR="001A455D" w:rsidRPr="00AD2FAF" w:rsidRDefault="00AD2FAF" w:rsidP="001A455D">
      <w:pPr>
        <w:tabs>
          <w:tab w:val="left" w:pos="360"/>
        </w:tabs>
        <w:jc w:val="both"/>
        <w:rPr>
          <w:rFonts w:ascii="Arial" w:hAnsi="Arial" w:cs="Arial"/>
          <w:b/>
          <w:bCs/>
          <w:sz w:val="20"/>
          <w:szCs w:val="20"/>
          <w:lang w:val="en-US"/>
        </w:rPr>
      </w:pPr>
      <w:r>
        <w:rPr>
          <w:rFonts w:ascii="Arial" w:hAnsi="Arial" w:cs="Arial"/>
          <w:b/>
          <w:bCs/>
          <w:sz w:val="20"/>
          <w:szCs w:val="20"/>
          <w:lang w:val="en-US"/>
        </w:rPr>
        <w:t>References</w:t>
      </w:r>
    </w:p>
    <w:p w14:paraId="3638D381" w14:textId="77777777" w:rsidR="001A455D" w:rsidRPr="00B5243B" w:rsidRDefault="00C40076" w:rsidP="001A455D">
      <w:pPr>
        <w:numPr>
          <w:ilvl w:val="0"/>
          <w:numId w:val="2"/>
        </w:numPr>
        <w:suppressAutoHyphens/>
        <w:autoSpaceDE w:val="0"/>
        <w:ind w:left="357" w:hanging="357"/>
        <w:jc w:val="both"/>
        <w:rPr>
          <w:rFonts w:ascii="Arial" w:eastAsia="Calibri" w:hAnsi="Arial" w:cs="Arial"/>
          <w:bCs/>
          <w:sz w:val="20"/>
          <w:szCs w:val="20"/>
          <w:lang w:val="en-US"/>
        </w:rPr>
      </w:pPr>
      <w:r>
        <w:rPr>
          <w:rFonts w:ascii="Arial" w:eastAsia="Calibri" w:hAnsi="Arial" w:cs="Arial"/>
          <w:bCs/>
          <w:sz w:val="20"/>
          <w:szCs w:val="20"/>
          <w:lang w:val="en-US"/>
        </w:rPr>
        <w:t>Journal Article</w:t>
      </w:r>
      <w:r w:rsidR="001A455D" w:rsidRPr="00C40076">
        <w:rPr>
          <w:rFonts w:ascii="Arial" w:eastAsia="Calibri" w:hAnsi="Arial" w:cs="Arial"/>
          <w:bCs/>
          <w:sz w:val="20"/>
          <w:szCs w:val="20"/>
          <w:lang w:val="en-US"/>
        </w:rPr>
        <w:t xml:space="preserve">: Author, I., et al. </w:t>
      </w:r>
      <w:r w:rsidR="001A455D" w:rsidRPr="00B5243B">
        <w:rPr>
          <w:rFonts w:ascii="Arial" w:eastAsia="Calibri" w:hAnsi="Arial" w:cs="Arial"/>
          <w:bCs/>
          <w:sz w:val="20"/>
          <w:szCs w:val="20"/>
          <w:lang w:val="en-US"/>
        </w:rPr>
        <w:t>(0000), Article Title, Full Journal Title, 0(0):000-000.</w:t>
      </w:r>
    </w:p>
    <w:p w14:paraId="3D16C00C" w14:textId="77777777" w:rsidR="001A455D" w:rsidRPr="00C40076" w:rsidRDefault="00C40076" w:rsidP="001A455D">
      <w:pPr>
        <w:numPr>
          <w:ilvl w:val="0"/>
          <w:numId w:val="2"/>
        </w:numPr>
        <w:suppressAutoHyphens/>
        <w:autoSpaceDE w:val="0"/>
        <w:ind w:left="357" w:hanging="357"/>
        <w:jc w:val="both"/>
        <w:rPr>
          <w:rFonts w:ascii="Arial" w:eastAsia="Calibri" w:hAnsi="Arial" w:cs="Arial"/>
          <w:bCs/>
          <w:sz w:val="20"/>
          <w:szCs w:val="20"/>
          <w:lang w:val="en-US"/>
        </w:rPr>
      </w:pPr>
      <w:r>
        <w:rPr>
          <w:rFonts w:ascii="Arial" w:eastAsia="Calibri" w:hAnsi="Arial" w:cs="Arial"/>
          <w:bCs/>
          <w:sz w:val="20"/>
          <w:szCs w:val="20"/>
          <w:lang w:val="en-US"/>
        </w:rPr>
        <w:t>Article</w:t>
      </w:r>
      <w:r w:rsidR="001A455D" w:rsidRPr="00B5243B">
        <w:rPr>
          <w:rFonts w:ascii="Arial" w:eastAsia="Calibri" w:hAnsi="Arial" w:cs="Arial"/>
          <w:bCs/>
          <w:sz w:val="20"/>
          <w:szCs w:val="20"/>
          <w:lang w:val="en-US"/>
        </w:rPr>
        <w:t>/</w:t>
      </w:r>
      <w:r>
        <w:rPr>
          <w:rFonts w:ascii="Arial" w:eastAsia="Calibri" w:hAnsi="Arial" w:cs="Arial"/>
          <w:bCs/>
          <w:sz w:val="20"/>
          <w:szCs w:val="20"/>
          <w:lang w:val="en-US"/>
        </w:rPr>
        <w:t>Book Chapter</w:t>
      </w:r>
      <w:r w:rsidR="001A455D" w:rsidRPr="00B5243B">
        <w:rPr>
          <w:rFonts w:ascii="Arial" w:eastAsia="Calibri" w:hAnsi="Arial" w:cs="Arial"/>
          <w:bCs/>
          <w:sz w:val="20"/>
          <w:szCs w:val="20"/>
          <w:lang w:val="en-US"/>
        </w:rPr>
        <w:t>: Author, I., &amp; Author, I. (0000), Article/Chapter Title</w:t>
      </w:r>
      <w:r>
        <w:rPr>
          <w:rFonts w:ascii="Arial" w:eastAsia="Calibri" w:hAnsi="Arial" w:cs="Arial"/>
          <w:bCs/>
          <w:sz w:val="20"/>
          <w:szCs w:val="20"/>
          <w:lang w:val="en-US"/>
        </w:rPr>
        <w:t>,</w:t>
      </w:r>
      <w:r w:rsidR="001A455D" w:rsidRPr="00B5243B">
        <w:rPr>
          <w:rFonts w:ascii="Arial" w:eastAsia="Calibri" w:hAnsi="Arial" w:cs="Arial"/>
          <w:bCs/>
          <w:sz w:val="20"/>
          <w:szCs w:val="20"/>
          <w:lang w:val="en-US"/>
        </w:rPr>
        <w:t xml:space="preserve"> In: F. Editor &amp; S. Editor (eds), Full Book Title (pp. 000-000). </w:t>
      </w:r>
      <w:r w:rsidR="001A455D" w:rsidRPr="00C40076">
        <w:rPr>
          <w:rFonts w:ascii="Arial" w:eastAsia="Calibri" w:hAnsi="Arial" w:cs="Arial"/>
          <w:bCs/>
          <w:sz w:val="20"/>
          <w:szCs w:val="20"/>
          <w:lang w:val="en-US"/>
        </w:rPr>
        <w:t>City: Publisher.</w:t>
      </w:r>
    </w:p>
    <w:p w14:paraId="2CD27170" w14:textId="77777777" w:rsidR="001A455D" w:rsidRPr="00B5243B" w:rsidRDefault="00C40076" w:rsidP="001A455D">
      <w:pPr>
        <w:numPr>
          <w:ilvl w:val="0"/>
          <w:numId w:val="2"/>
        </w:numPr>
        <w:suppressAutoHyphens/>
        <w:autoSpaceDE w:val="0"/>
        <w:ind w:left="357" w:hanging="357"/>
        <w:jc w:val="both"/>
        <w:rPr>
          <w:rFonts w:ascii="Arial" w:eastAsia="Calibri" w:hAnsi="Arial" w:cs="Arial"/>
          <w:bCs/>
          <w:sz w:val="20"/>
          <w:szCs w:val="20"/>
          <w:lang w:val="en-US"/>
        </w:rPr>
      </w:pPr>
      <w:r>
        <w:rPr>
          <w:rFonts w:ascii="Arial" w:eastAsia="Calibri" w:hAnsi="Arial" w:cs="Arial"/>
          <w:bCs/>
          <w:sz w:val="20"/>
          <w:szCs w:val="20"/>
          <w:lang w:val="en-US"/>
        </w:rPr>
        <w:t>Article</w:t>
      </w:r>
      <w:r w:rsidR="001A455D" w:rsidRPr="00B5243B">
        <w:rPr>
          <w:rFonts w:ascii="Arial" w:eastAsia="Calibri" w:hAnsi="Arial" w:cs="Arial"/>
          <w:bCs/>
          <w:sz w:val="20"/>
          <w:szCs w:val="20"/>
          <w:lang w:val="en-US"/>
        </w:rPr>
        <w:t>/</w:t>
      </w:r>
      <w:r>
        <w:rPr>
          <w:rFonts w:ascii="Arial" w:eastAsia="Calibri" w:hAnsi="Arial" w:cs="Arial"/>
          <w:bCs/>
          <w:sz w:val="20"/>
          <w:szCs w:val="20"/>
          <w:lang w:val="en-US"/>
        </w:rPr>
        <w:t>Conference Proceedings</w:t>
      </w:r>
      <w:r w:rsidR="001A455D" w:rsidRPr="00B5243B">
        <w:rPr>
          <w:rFonts w:ascii="Arial" w:eastAsia="Calibri" w:hAnsi="Arial" w:cs="Arial"/>
          <w:bCs/>
          <w:sz w:val="20"/>
          <w:szCs w:val="20"/>
          <w:lang w:val="en-US"/>
        </w:rPr>
        <w:t>: Author, I. (0000), Article/Abstract Title, Full Congress Title, City, Country, 0(0), 000-000.</w:t>
      </w:r>
    </w:p>
    <w:p w14:paraId="2056B0CD" w14:textId="77777777" w:rsidR="001A455D" w:rsidRPr="00B5243B" w:rsidRDefault="001A455D" w:rsidP="001A455D">
      <w:pPr>
        <w:rPr>
          <w:rFonts w:ascii="Arial" w:eastAsia="Calibri" w:hAnsi="Arial" w:cs="Arial"/>
          <w:bCs/>
          <w:sz w:val="20"/>
          <w:szCs w:val="20"/>
          <w:lang w:val="en-US"/>
        </w:rPr>
      </w:pPr>
    </w:p>
    <w:p w14:paraId="38C97D84" w14:textId="77777777" w:rsidR="001A455D" w:rsidRPr="00C40076" w:rsidRDefault="001A455D" w:rsidP="001A455D">
      <w:pPr>
        <w:ind w:left="-567" w:right="142"/>
        <w:jc w:val="both"/>
        <w:rPr>
          <w:rFonts w:ascii="Arial" w:hAnsi="Arial" w:cs="Arial"/>
          <w:sz w:val="20"/>
          <w:szCs w:val="20"/>
          <w:lang w:val="en-US"/>
        </w:rPr>
      </w:pPr>
      <w:proofErr w:type="spellStart"/>
      <w:r w:rsidRPr="00E17C02">
        <w:rPr>
          <w:rFonts w:ascii="Arial" w:hAnsi="Arial" w:cs="Arial"/>
          <w:b/>
          <w:i/>
          <w:sz w:val="20"/>
          <w:szCs w:val="20"/>
          <w:lang w:val="el-GR"/>
        </w:rPr>
        <w:t>Λέ</w:t>
      </w:r>
      <w:proofErr w:type="spellEnd"/>
      <w:r w:rsidRPr="00C40076">
        <w:rPr>
          <w:rFonts w:ascii="Arial" w:hAnsi="Arial" w:cs="Arial"/>
          <w:b/>
          <w:i/>
          <w:sz w:val="20"/>
          <w:szCs w:val="20"/>
          <w:lang w:val="en-US"/>
        </w:rPr>
        <w:t xml:space="preserve">       </w:t>
      </w:r>
      <w:r w:rsidR="00C40076">
        <w:rPr>
          <w:rFonts w:ascii="Arial" w:hAnsi="Arial" w:cs="Arial"/>
          <w:b/>
          <w:i/>
          <w:sz w:val="20"/>
          <w:szCs w:val="20"/>
          <w:lang w:val="en-US"/>
        </w:rPr>
        <w:t>Key</w:t>
      </w:r>
      <w:r w:rsidR="00C40076" w:rsidRPr="00C40076">
        <w:rPr>
          <w:rFonts w:ascii="Arial" w:hAnsi="Arial" w:cs="Arial"/>
          <w:b/>
          <w:i/>
          <w:sz w:val="20"/>
          <w:szCs w:val="20"/>
          <w:lang w:val="en-US"/>
        </w:rPr>
        <w:t xml:space="preserve"> </w:t>
      </w:r>
      <w:r w:rsidR="00C40076">
        <w:rPr>
          <w:rFonts w:ascii="Arial" w:hAnsi="Arial" w:cs="Arial"/>
          <w:b/>
          <w:i/>
          <w:sz w:val="20"/>
          <w:szCs w:val="20"/>
          <w:lang w:val="en-US"/>
        </w:rPr>
        <w:t>Words</w:t>
      </w:r>
      <w:r w:rsidRPr="00C40076">
        <w:rPr>
          <w:rFonts w:ascii="Arial" w:hAnsi="Arial" w:cs="Arial"/>
          <w:sz w:val="20"/>
          <w:szCs w:val="20"/>
          <w:lang w:val="en-US"/>
        </w:rPr>
        <w:t xml:space="preserve">: 3-5 </w:t>
      </w:r>
      <w:r w:rsidR="00C40076">
        <w:rPr>
          <w:rFonts w:ascii="Arial" w:hAnsi="Arial" w:cs="Arial"/>
          <w:sz w:val="20"/>
          <w:szCs w:val="20"/>
          <w:lang w:val="en-US"/>
        </w:rPr>
        <w:t>key words are listed.</w:t>
      </w:r>
    </w:p>
    <w:p w14:paraId="24E11103" w14:textId="77777777" w:rsidR="001A455D" w:rsidRPr="00C40076" w:rsidRDefault="001A455D" w:rsidP="001A455D">
      <w:pPr>
        <w:rPr>
          <w:rFonts w:ascii="Arial" w:eastAsia="Calibri" w:hAnsi="Arial" w:cs="Arial"/>
          <w:bCs/>
          <w:sz w:val="20"/>
          <w:szCs w:val="20"/>
          <w:lang w:val="en-US"/>
        </w:rPr>
      </w:pPr>
    </w:p>
    <w:p w14:paraId="695674AF" w14:textId="77777777" w:rsidR="001A455D" w:rsidRPr="00C40076" w:rsidRDefault="001A455D" w:rsidP="001A455D">
      <w:pPr>
        <w:rPr>
          <w:rFonts w:ascii="Arial" w:eastAsia="Calibri" w:hAnsi="Arial" w:cs="Arial"/>
          <w:bCs/>
          <w:sz w:val="20"/>
          <w:szCs w:val="20"/>
          <w:lang w:val="en-US"/>
        </w:rPr>
      </w:pPr>
    </w:p>
    <w:p w14:paraId="34C73A30" w14:textId="77777777" w:rsidR="001A455D" w:rsidRPr="00C40076" w:rsidRDefault="001A455D" w:rsidP="001A455D">
      <w:pPr>
        <w:rPr>
          <w:rFonts w:ascii="Arial" w:eastAsia="Calibri" w:hAnsi="Arial" w:cs="Arial"/>
          <w:bCs/>
          <w:sz w:val="20"/>
          <w:szCs w:val="20"/>
          <w:lang w:val="en-US"/>
        </w:rPr>
      </w:pPr>
    </w:p>
    <w:p w14:paraId="5A100A65" w14:textId="77777777" w:rsidR="001A455D" w:rsidRPr="00C40076" w:rsidRDefault="001A455D" w:rsidP="001A455D">
      <w:pPr>
        <w:rPr>
          <w:rFonts w:ascii="Arial" w:eastAsia="Calibri" w:hAnsi="Arial" w:cs="Arial"/>
          <w:bCs/>
          <w:sz w:val="20"/>
          <w:szCs w:val="20"/>
          <w:lang w:val="en-US"/>
        </w:rPr>
      </w:pPr>
    </w:p>
    <w:p w14:paraId="346B9F0E" w14:textId="77777777" w:rsidR="001A455D" w:rsidRPr="00C40076" w:rsidRDefault="001A455D" w:rsidP="001A455D">
      <w:pPr>
        <w:rPr>
          <w:rFonts w:ascii="Arial" w:eastAsia="Calibri" w:hAnsi="Arial" w:cs="Arial"/>
          <w:bCs/>
          <w:sz w:val="20"/>
          <w:szCs w:val="20"/>
          <w:lang w:val="en-US"/>
        </w:rPr>
      </w:pPr>
    </w:p>
    <w:p w14:paraId="1FC1B82D" w14:textId="77777777" w:rsidR="001A455D" w:rsidRPr="00C40076" w:rsidRDefault="00C40076" w:rsidP="001A455D">
      <w:pPr>
        <w:jc w:val="both"/>
        <w:rPr>
          <w:rFonts w:ascii="Arial" w:hAnsi="Arial" w:cs="Arial"/>
          <w:b/>
          <w:sz w:val="20"/>
          <w:szCs w:val="20"/>
          <w:lang w:val="en-US"/>
        </w:rPr>
      </w:pPr>
      <w:r>
        <w:rPr>
          <w:rFonts w:ascii="Arial" w:hAnsi="Arial" w:cs="Arial"/>
          <w:b/>
          <w:sz w:val="20"/>
          <w:szCs w:val="20"/>
          <w:lang w:val="en-US"/>
        </w:rPr>
        <w:t>Corresponding author</w:t>
      </w:r>
    </w:p>
    <w:p w14:paraId="65C352E3" w14:textId="77777777" w:rsidR="001A455D" w:rsidRPr="00C40076" w:rsidRDefault="00C40076" w:rsidP="001A455D">
      <w:pPr>
        <w:jc w:val="both"/>
        <w:rPr>
          <w:rFonts w:ascii="Arial" w:hAnsi="Arial" w:cs="Arial"/>
          <w:sz w:val="20"/>
          <w:szCs w:val="20"/>
          <w:lang w:val="en-US"/>
        </w:rPr>
      </w:pPr>
      <w:r>
        <w:rPr>
          <w:rFonts w:ascii="Arial" w:hAnsi="Arial" w:cs="Arial"/>
          <w:sz w:val="20"/>
          <w:szCs w:val="20"/>
          <w:lang w:val="en-US"/>
        </w:rPr>
        <w:t>The details of the contact person are listed</w:t>
      </w:r>
      <w:r w:rsidR="001A455D" w:rsidRPr="00C40076">
        <w:rPr>
          <w:rFonts w:ascii="Arial" w:hAnsi="Arial" w:cs="Arial"/>
          <w:sz w:val="20"/>
          <w:szCs w:val="20"/>
          <w:lang w:val="en-US"/>
        </w:rPr>
        <w:t xml:space="preserve">: </w:t>
      </w:r>
      <w:r>
        <w:rPr>
          <w:rFonts w:ascii="Arial" w:hAnsi="Arial" w:cs="Arial"/>
          <w:sz w:val="20"/>
          <w:szCs w:val="20"/>
          <w:lang w:val="en-US"/>
        </w:rPr>
        <w:t>Surface mail address and</w:t>
      </w:r>
      <w:r w:rsidR="001A455D" w:rsidRPr="00C40076">
        <w:rPr>
          <w:rFonts w:ascii="Arial" w:hAnsi="Arial" w:cs="Arial"/>
          <w:sz w:val="20"/>
          <w:szCs w:val="20"/>
          <w:lang w:val="en-US"/>
        </w:rPr>
        <w:t xml:space="preserve"> </w:t>
      </w:r>
      <w:r>
        <w:rPr>
          <w:rFonts w:ascii="Arial" w:hAnsi="Arial" w:cs="Arial"/>
          <w:sz w:val="20"/>
          <w:szCs w:val="20"/>
          <w:lang w:val="en-US"/>
        </w:rPr>
        <w:t>e-mail address</w:t>
      </w:r>
      <w:r w:rsidR="001A455D" w:rsidRPr="00C40076">
        <w:rPr>
          <w:rFonts w:ascii="Arial" w:hAnsi="Arial" w:cs="Arial"/>
          <w:sz w:val="20"/>
          <w:szCs w:val="20"/>
          <w:lang w:val="en-US"/>
        </w:rPr>
        <w:t xml:space="preserve"> </w:t>
      </w:r>
      <w:r>
        <w:rPr>
          <w:rFonts w:ascii="Arial" w:hAnsi="Arial" w:cs="Arial"/>
          <w:sz w:val="20"/>
          <w:szCs w:val="20"/>
          <w:lang w:val="en-US"/>
        </w:rPr>
        <w:t>and (optionally) contact phone number</w:t>
      </w:r>
      <w:r w:rsidR="001A455D" w:rsidRPr="00C40076">
        <w:rPr>
          <w:rFonts w:ascii="Arial" w:hAnsi="Arial" w:cs="Arial"/>
          <w:sz w:val="20"/>
          <w:szCs w:val="20"/>
          <w:lang w:val="en-US"/>
        </w:rPr>
        <w:t>.</w:t>
      </w:r>
    </w:p>
    <w:p w14:paraId="114FC5AE" w14:textId="77777777" w:rsidR="001A455D" w:rsidRPr="00C40076" w:rsidRDefault="001A455D" w:rsidP="001A455D">
      <w:pPr>
        <w:rPr>
          <w:rFonts w:ascii="Arial" w:eastAsia="Calibri" w:hAnsi="Arial" w:cs="Arial"/>
          <w:bCs/>
          <w:sz w:val="20"/>
          <w:szCs w:val="20"/>
          <w:lang w:val="en-US"/>
        </w:rPr>
      </w:pPr>
    </w:p>
    <w:p w14:paraId="3C5F5750" w14:textId="77777777" w:rsidR="001A455D" w:rsidRPr="00C40076" w:rsidRDefault="001A455D" w:rsidP="001A455D">
      <w:pPr>
        <w:rPr>
          <w:rFonts w:ascii="Arial" w:eastAsia="Calibri" w:hAnsi="Arial" w:cs="Arial"/>
          <w:bCs/>
          <w:sz w:val="20"/>
          <w:szCs w:val="20"/>
          <w:lang w:val="en-US"/>
        </w:rPr>
      </w:pPr>
    </w:p>
    <w:p w14:paraId="30A56D42" w14:textId="77777777" w:rsidR="001A455D" w:rsidRPr="00C40076" w:rsidRDefault="001A455D" w:rsidP="001A455D">
      <w:pPr>
        <w:rPr>
          <w:rFonts w:ascii="Arial" w:eastAsia="Calibri" w:hAnsi="Arial" w:cs="Arial"/>
          <w:bCs/>
          <w:sz w:val="20"/>
          <w:szCs w:val="20"/>
          <w:lang w:val="en-US"/>
        </w:rPr>
      </w:pPr>
    </w:p>
    <w:p w14:paraId="555D449B" w14:textId="77777777" w:rsidR="001A455D" w:rsidRPr="00C40076" w:rsidRDefault="001A455D" w:rsidP="001A455D">
      <w:pPr>
        <w:rPr>
          <w:rFonts w:ascii="Arial" w:eastAsia="Calibri" w:hAnsi="Arial" w:cs="Arial"/>
          <w:bCs/>
          <w:sz w:val="20"/>
          <w:szCs w:val="20"/>
          <w:lang w:val="en-US"/>
        </w:rPr>
      </w:pPr>
    </w:p>
    <w:p w14:paraId="761DE105" w14:textId="77777777" w:rsidR="001A455D" w:rsidRPr="00C40076" w:rsidRDefault="001A455D" w:rsidP="001A455D">
      <w:pPr>
        <w:rPr>
          <w:rFonts w:ascii="Arial" w:eastAsia="Calibri" w:hAnsi="Arial" w:cs="Arial"/>
          <w:bCs/>
          <w:sz w:val="20"/>
          <w:szCs w:val="20"/>
          <w:lang w:val="en-US"/>
        </w:rPr>
      </w:pPr>
    </w:p>
    <w:p w14:paraId="734E808A" w14:textId="77777777" w:rsidR="001A455D" w:rsidRPr="00C40076" w:rsidRDefault="001A455D" w:rsidP="001A455D">
      <w:pPr>
        <w:rPr>
          <w:rFonts w:ascii="Arial" w:eastAsia="Calibri" w:hAnsi="Arial" w:cs="Arial"/>
          <w:bCs/>
          <w:sz w:val="20"/>
          <w:szCs w:val="20"/>
          <w:lang w:val="en-US"/>
        </w:rPr>
      </w:pPr>
    </w:p>
    <w:p w14:paraId="25A61490" w14:textId="77777777" w:rsidR="001A455D" w:rsidRPr="00C40076" w:rsidRDefault="001A455D" w:rsidP="001A455D">
      <w:pPr>
        <w:rPr>
          <w:rFonts w:ascii="Arial" w:eastAsia="Calibri" w:hAnsi="Arial" w:cs="Arial"/>
          <w:bCs/>
          <w:sz w:val="20"/>
          <w:szCs w:val="20"/>
          <w:lang w:val="en-US"/>
        </w:rPr>
        <w:sectPr w:rsidR="001A455D" w:rsidRPr="00C40076" w:rsidSect="00E01781">
          <w:type w:val="continuous"/>
          <w:pgSz w:w="11907" w:h="16839" w:code="9"/>
          <w:pgMar w:top="1080" w:right="1080" w:bottom="1080" w:left="1080" w:header="708" w:footer="413" w:gutter="0"/>
          <w:cols w:num="2" w:space="708"/>
          <w:docGrid w:linePitch="360"/>
        </w:sectPr>
      </w:pPr>
    </w:p>
    <w:p w14:paraId="6F6F9779" w14:textId="77777777" w:rsidR="001A455D" w:rsidRPr="00C40076" w:rsidRDefault="001A455D" w:rsidP="007B4F97">
      <w:pPr>
        <w:autoSpaceDE w:val="0"/>
        <w:autoSpaceDN w:val="0"/>
        <w:adjustRightInd w:val="0"/>
        <w:rPr>
          <w:rFonts w:ascii="Arial" w:hAnsi="Arial" w:cs="Arial"/>
          <w:color w:val="auto"/>
          <w:sz w:val="20"/>
          <w:szCs w:val="20"/>
          <w:lang w:val="en-US" w:eastAsia="el-GR"/>
        </w:rPr>
      </w:pPr>
    </w:p>
    <w:sectPr w:rsidR="001A455D" w:rsidRPr="00C40076" w:rsidSect="00E01781">
      <w:type w:val="continuous"/>
      <w:pgSz w:w="11907" w:h="16839" w:code="9"/>
      <w:pgMar w:top="1080" w:right="1080" w:bottom="1080" w:left="1080"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495CE" w14:textId="77777777" w:rsidR="00221036" w:rsidRDefault="00221036">
      <w:r>
        <w:separator/>
      </w:r>
    </w:p>
  </w:endnote>
  <w:endnote w:type="continuationSeparator" w:id="0">
    <w:p w14:paraId="7F23A73B" w14:textId="77777777" w:rsidR="00221036" w:rsidRDefault="0022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EC14" w14:textId="77777777" w:rsidR="00381D09" w:rsidRPr="009308AD" w:rsidRDefault="000602EA">
    <w:pPr>
      <w:jc w:val="center"/>
      <w:rPr>
        <w:rFonts w:ascii="Arial" w:eastAsia="Arial" w:hAnsi="Arial" w:cs="Arial"/>
        <w:sz w:val="20"/>
        <w:szCs w:val="20"/>
        <w:lang w:val="el-GR"/>
      </w:rPr>
    </w:pPr>
    <w:r>
      <w:rPr>
        <w:rFonts w:ascii="Arial" w:hAnsi="Arial" w:cs="Arial"/>
        <w:noProof/>
        <w:sz w:val="20"/>
        <w:szCs w:val="20"/>
        <w:vertAlign w:val="superscript"/>
        <w:lang w:val="el-GR" w:eastAsia="el-GR"/>
      </w:rPr>
      <w:t>\</w:t>
    </w:r>
  </w:p>
  <w:p w14:paraId="1072A465" w14:textId="77777777" w:rsidR="002814D7" w:rsidRPr="009308AD" w:rsidRDefault="002814D7">
    <w:pPr>
      <w:rPr>
        <w:rFonts w:ascii="Arial" w:hAnsi="Arial" w:cs="Arial"/>
        <w:sz w:val="20"/>
        <w:szCs w:val="20"/>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F3D3" w14:textId="77777777" w:rsidR="001A455D" w:rsidRPr="009308AD" w:rsidRDefault="001A455D">
    <w:pPr>
      <w:jc w:val="center"/>
      <w:rPr>
        <w:rFonts w:ascii="Arial" w:eastAsia="Arial" w:hAnsi="Arial" w:cs="Arial"/>
        <w:sz w:val="20"/>
        <w:szCs w:val="20"/>
        <w:lang w:val="el-GR"/>
      </w:rPr>
    </w:pPr>
    <w:r>
      <w:rPr>
        <w:rFonts w:ascii="Arial" w:hAnsi="Arial" w:cs="Arial"/>
        <w:noProof/>
        <w:sz w:val="20"/>
        <w:szCs w:val="20"/>
        <w:vertAlign w:val="superscript"/>
        <w:lang w:val="el-GR" w:eastAsia="el-GR"/>
      </w:rPr>
      <w:t>\</w:t>
    </w:r>
  </w:p>
  <w:p w14:paraId="7C9FC170" w14:textId="77777777" w:rsidR="001A455D" w:rsidRPr="009308AD" w:rsidRDefault="001A455D">
    <w:pPr>
      <w:rPr>
        <w:rFonts w:ascii="Arial" w:hAnsi="Arial" w:cs="Arial"/>
        <w:sz w:val="20"/>
        <w:szCs w:val="2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BF792" w14:textId="77777777" w:rsidR="00221036" w:rsidRDefault="00221036">
      <w:r>
        <w:separator/>
      </w:r>
    </w:p>
  </w:footnote>
  <w:footnote w:type="continuationSeparator" w:id="0">
    <w:p w14:paraId="3073C5F5" w14:textId="77777777" w:rsidR="00221036" w:rsidRDefault="00221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D904" w14:textId="77777777" w:rsidR="00087B25" w:rsidRPr="00087B25" w:rsidRDefault="00087B25" w:rsidP="00087B25">
    <w:pPr>
      <w:widowControl w:val="0"/>
      <w:autoSpaceDE w:val="0"/>
      <w:autoSpaceDN w:val="0"/>
      <w:spacing w:before="73"/>
      <w:ind w:left="8"/>
      <w:jc w:val="center"/>
      <w:rPr>
        <w:b/>
        <w:color w:val="398E98" w:themeColor="accent2" w:themeShade="BF"/>
        <w:sz w:val="20"/>
        <w:szCs w:val="22"/>
        <w:lang w:val="el-GR" w:eastAsia="en-US"/>
      </w:rPr>
    </w:pPr>
    <w:r w:rsidRPr="00087B25">
      <w:rPr>
        <w:b/>
        <w:color w:val="398E98" w:themeColor="accent2" w:themeShade="BF"/>
        <w:spacing w:val="-2"/>
        <w:sz w:val="20"/>
        <w:szCs w:val="22"/>
        <w:lang w:val="el-GR" w:eastAsia="en-US"/>
      </w:rPr>
      <w:t>33o Πανελλήνιο Συνέδριο</w:t>
    </w:r>
    <w:r w:rsidRPr="00087B25">
      <w:rPr>
        <w:b/>
        <w:color w:val="398E98" w:themeColor="accent2" w:themeShade="BF"/>
        <w:spacing w:val="-7"/>
        <w:sz w:val="20"/>
        <w:szCs w:val="22"/>
        <w:lang w:val="el-GR" w:eastAsia="en-US"/>
      </w:rPr>
      <w:t xml:space="preserve"> </w:t>
    </w:r>
    <w:r w:rsidRPr="00087B25">
      <w:rPr>
        <w:b/>
        <w:color w:val="398E98" w:themeColor="accent2" w:themeShade="BF"/>
        <w:spacing w:val="-2"/>
        <w:sz w:val="20"/>
        <w:szCs w:val="22"/>
        <w:lang w:val="el-GR" w:eastAsia="en-US"/>
      </w:rPr>
      <w:t>Φυσικοθεραπείας,</w:t>
    </w:r>
    <w:r w:rsidRPr="00087B25">
      <w:rPr>
        <w:b/>
        <w:color w:val="398E98" w:themeColor="accent2" w:themeShade="BF"/>
        <w:spacing w:val="-10"/>
        <w:sz w:val="20"/>
        <w:szCs w:val="22"/>
        <w:lang w:val="el-GR" w:eastAsia="en-US"/>
      </w:rPr>
      <w:t xml:space="preserve"> </w:t>
    </w:r>
    <w:r w:rsidRPr="00087B25">
      <w:rPr>
        <w:b/>
        <w:color w:val="398E98" w:themeColor="accent2" w:themeShade="BF"/>
        <w:spacing w:val="-2"/>
        <w:sz w:val="20"/>
        <w:szCs w:val="22"/>
        <w:lang w:val="el-GR" w:eastAsia="en-US"/>
      </w:rPr>
      <w:t xml:space="preserve">13-15 Μαρτίου 2026, </w:t>
    </w:r>
    <w:r w:rsidRPr="00087B25">
      <w:rPr>
        <w:b/>
        <w:color w:val="398E98" w:themeColor="accent2" w:themeShade="BF"/>
        <w:spacing w:val="-9"/>
        <w:sz w:val="20"/>
        <w:szCs w:val="22"/>
        <w:lang w:val="el-GR" w:eastAsia="en-US"/>
      </w:rPr>
      <w:t xml:space="preserve"> </w:t>
    </w:r>
    <w:r w:rsidRPr="00087B25">
      <w:rPr>
        <w:b/>
        <w:color w:val="398E98" w:themeColor="accent2" w:themeShade="BF"/>
        <w:spacing w:val="-2"/>
        <w:sz w:val="20"/>
        <w:szCs w:val="22"/>
        <w:lang w:val="el-GR" w:eastAsia="en-US"/>
      </w:rPr>
      <w:t>Στάδιο</w:t>
    </w:r>
    <w:r w:rsidRPr="00087B25">
      <w:rPr>
        <w:b/>
        <w:color w:val="398E98" w:themeColor="accent2" w:themeShade="BF"/>
        <w:spacing w:val="-7"/>
        <w:sz w:val="20"/>
        <w:szCs w:val="22"/>
        <w:lang w:val="el-GR" w:eastAsia="en-US"/>
      </w:rPr>
      <w:t xml:space="preserve"> </w:t>
    </w:r>
    <w:r w:rsidRPr="00087B25">
      <w:rPr>
        <w:b/>
        <w:color w:val="398E98" w:themeColor="accent2" w:themeShade="BF"/>
        <w:spacing w:val="-2"/>
        <w:sz w:val="20"/>
        <w:szCs w:val="22"/>
        <w:lang w:val="el-GR" w:eastAsia="en-US"/>
      </w:rPr>
      <w:t>Ειρήνης</w:t>
    </w:r>
    <w:r w:rsidRPr="00087B25">
      <w:rPr>
        <w:b/>
        <w:color w:val="398E98" w:themeColor="accent2" w:themeShade="BF"/>
        <w:spacing w:val="-7"/>
        <w:sz w:val="20"/>
        <w:szCs w:val="22"/>
        <w:lang w:val="el-GR" w:eastAsia="en-US"/>
      </w:rPr>
      <w:t xml:space="preserve"> </w:t>
    </w:r>
    <w:r w:rsidRPr="00087B25">
      <w:rPr>
        <w:b/>
        <w:color w:val="398E98" w:themeColor="accent2" w:themeShade="BF"/>
        <w:spacing w:val="-2"/>
        <w:sz w:val="20"/>
        <w:szCs w:val="22"/>
        <w:lang w:val="el-GR" w:eastAsia="en-US"/>
      </w:rPr>
      <w:t>και</w:t>
    </w:r>
    <w:r w:rsidRPr="00087B25">
      <w:rPr>
        <w:b/>
        <w:color w:val="398E98" w:themeColor="accent2" w:themeShade="BF"/>
        <w:spacing w:val="-8"/>
        <w:sz w:val="20"/>
        <w:szCs w:val="22"/>
        <w:lang w:val="el-GR" w:eastAsia="en-US"/>
      </w:rPr>
      <w:t xml:space="preserve"> </w:t>
    </w:r>
    <w:r w:rsidRPr="00087B25">
      <w:rPr>
        <w:b/>
        <w:color w:val="398E98" w:themeColor="accent2" w:themeShade="BF"/>
        <w:spacing w:val="-2"/>
        <w:sz w:val="20"/>
        <w:szCs w:val="22"/>
        <w:lang w:val="el-GR" w:eastAsia="en-US"/>
      </w:rPr>
      <w:t>Φιλίας,</w:t>
    </w:r>
    <w:r w:rsidRPr="00087B25">
      <w:rPr>
        <w:b/>
        <w:color w:val="398E98" w:themeColor="accent2" w:themeShade="BF"/>
        <w:spacing w:val="-8"/>
        <w:sz w:val="20"/>
        <w:szCs w:val="22"/>
        <w:lang w:val="el-GR" w:eastAsia="en-US"/>
      </w:rPr>
      <w:t xml:space="preserve"> </w:t>
    </w:r>
    <w:r w:rsidRPr="00087B25">
      <w:rPr>
        <w:b/>
        <w:color w:val="398E98" w:themeColor="accent2" w:themeShade="BF"/>
        <w:spacing w:val="-2"/>
        <w:sz w:val="20"/>
        <w:szCs w:val="22"/>
        <w:lang w:val="el-GR" w:eastAsia="en-US"/>
      </w:rPr>
      <w:t>Πειραιάς</w:t>
    </w:r>
  </w:p>
  <w:p w14:paraId="770E6D27" w14:textId="77777777" w:rsidR="00087B25" w:rsidRPr="00087B25" w:rsidRDefault="00087B25" w:rsidP="00087B25">
    <w:pPr>
      <w:widowControl w:val="0"/>
      <w:autoSpaceDE w:val="0"/>
      <w:autoSpaceDN w:val="0"/>
      <w:ind w:right="3"/>
      <w:jc w:val="center"/>
      <w:rPr>
        <w:b/>
        <w:color w:val="398E98" w:themeColor="accent2" w:themeShade="BF"/>
        <w:spacing w:val="-2"/>
        <w:sz w:val="20"/>
        <w:szCs w:val="22"/>
        <w:lang w:val="el-GR" w:eastAsia="en-US"/>
      </w:rPr>
    </w:pPr>
    <w:bookmarkStart w:id="0" w:name="_Hlk216693644"/>
    <w:r w:rsidRPr="00087B25">
      <w:rPr>
        <w:b/>
        <w:color w:val="398E98" w:themeColor="accent2" w:themeShade="BF"/>
        <w:spacing w:val="-2"/>
        <w:sz w:val="20"/>
        <w:szCs w:val="22"/>
        <w:lang w:val="el-GR" w:eastAsia="en-US"/>
      </w:rPr>
      <w:t xml:space="preserve">«Εξελίσσοντας τη Φυσικοθεραπεία» - </w:t>
    </w:r>
  </w:p>
  <w:p w14:paraId="23A15063" w14:textId="1D94D8E8" w:rsidR="00C90FE8" w:rsidRPr="00E11BDF" w:rsidRDefault="00E11BDF" w:rsidP="00E11BDF">
    <w:pPr>
      <w:widowControl w:val="0"/>
      <w:autoSpaceDE w:val="0"/>
      <w:autoSpaceDN w:val="0"/>
      <w:ind w:right="3"/>
      <w:jc w:val="center"/>
      <w:rPr>
        <w:b/>
        <w:color w:val="398E98" w:themeColor="accent2" w:themeShade="BF"/>
        <w:spacing w:val="-2"/>
        <w:sz w:val="20"/>
        <w:szCs w:val="22"/>
        <w:lang w:val="el-GR" w:eastAsia="en-US"/>
      </w:rPr>
    </w:pPr>
    <w:r>
      <w:rPr>
        <w:b/>
        <w:noProof/>
        <w:color w:val="58B6C0" w:themeColor="accent2"/>
        <w:spacing w:val="-2"/>
        <w:sz w:val="20"/>
        <w:szCs w:val="22"/>
        <w:lang w:val="el-GR" w:eastAsia="en-US"/>
      </w:rPr>
      <mc:AlternateContent>
        <mc:Choice Requires="wps">
          <w:drawing>
            <wp:anchor distT="0" distB="0" distL="114300" distR="114300" simplePos="0" relativeHeight="251660288" behindDoc="0" locked="0" layoutInCell="1" allowOverlap="1" wp14:anchorId="7251EB1C" wp14:editId="379959CC">
              <wp:simplePos x="0" y="0"/>
              <wp:positionH relativeFrom="column">
                <wp:posOffset>-685801</wp:posOffset>
              </wp:positionH>
              <wp:positionV relativeFrom="paragraph">
                <wp:posOffset>240665</wp:posOffset>
              </wp:positionV>
              <wp:extent cx="7553325" cy="0"/>
              <wp:effectExtent l="0" t="0" r="0" b="0"/>
              <wp:wrapNone/>
              <wp:docPr id="1314518785" name="Straight Connector 2"/>
              <wp:cNvGraphicFramePr/>
              <a:graphic xmlns:a="http://schemas.openxmlformats.org/drawingml/2006/main">
                <a:graphicData uri="http://schemas.microsoft.com/office/word/2010/wordprocessingShape">
                  <wps:wsp>
                    <wps:cNvCnPr/>
                    <wps:spPr>
                      <a:xfrm>
                        <a:off x="0" y="0"/>
                        <a:ext cx="7553325"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555CD98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pt,18.95pt" to="540.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" strokecolor="#3494ba [3204]" strokeweight="1.5pt">
              <v:stroke joinstyle="miter"/>
            </v:line>
          </w:pict>
        </mc:Fallback>
      </mc:AlternateContent>
    </w:r>
    <w:r w:rsidRPr="00E11BDF">
      <w:rPr>
        <w:b/>
        <w:noProof/>
        <w:color w:val="398E98" w:themeColor="accent2" w:themeShade="BF"/>
        <w:spacing w:val="-2"/>
        <w:sz w:val="20"/>
        <w:szCs w:val="22"/>
        <w:lang w:val="el-GR" w:eastAsia="en-US"/>
      </w:rPr>
      <mc:AlternateContent>
        <mc:Choice Requires="wps">
          <w:drawing>
            <wp:anchor distT="0" distB="0" distL="114300" distR="114300" simplePos="0" relativeHeight="251659264" behindDoc="0" locked="0" layoutInCell="1" allowOverlap="1" wp14:anchorId="5A666404" wp14:editId="38CC2120">
              <wp:simplePos x="0" y="0"/>
              <wp:positionH relativeFrom="column">
                <wp:posOffset>-685801</wp:posOffset>
              </wp:positionH>
              <wp:positionV relativeFrom="paragraph">
                <wp:posOffset>240665</wp:posOffset>
              </wp:positionV>
              <wp:extent cx="7553325" cy="0"/>
              <wp:effectExtent l="0" t="0" r="0" b="0"/>
              <wp:wrapNone/>
              <wp:docPr id="554239022" name="Straight Connector 1"/>
              <wp:cNvGraphicFramePr/>
              <a:graphic xmlns:a="http://schemas.openxmlformats.org/drawingml/2006/main">
                <a:graphicData uri="http://schemas.microsoft.com/office/word/2010/wordprocessingShape">
                  <wps:wsp>
                    <wps:cNvCnPr/>
                    <wps:spPr>
                      <a:xfrm>
                        <a:off x="0" y="0"/>
                        <a:ext cx="7553325"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1839945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pt,18.95pt" to="540.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" strokecolor="#7a8c8e [3207]" strokeweight="1.5pt">
              <v:stroke joinstyle="miter"/>
            </v:line>
          </w:pict>
        </mc:Fallback>
      </mc:AlternateContent>
    </w:r>
    <w:r w:rsidR="00087B25" w:rsidRPr="00087B25">
      <w:rPr>
        <w:b/>
        <w:color w:val="398E98" w:themeColor="accent2" w:themeShade="BF"/>
        <w:spacing w:val="-2"/>
        <w:sz w:val="20"/>
        <w:szCs w:val="22"/>
        <w:lang w:val="el-GR" w:eastAsia="en-US"/>
      </w:rPr>
      <w:t>Θεραπευτική Άσκηση, Καινοτόμες Πρακτικές, Νέες Τεχνολογίες</w:t>
    </w:r>
    <w:bookmarkEnd w:id="0"/>
  </w:p>
  <w:p w14:paraId="7E6BA3D9" w14:textId="77777777" w:rsidR="00E11BDF" w:rsidRPr="00E11BDF" w:rsidRDefault="00E11BDF" w:rsidP="00E11BDF">
    <w:pPr>
      <w:widowControl w:val="0"/>
      <w:autoSpaceDE w:val="0"/>
      <w:autoSpaceDN w:val="0"/>
      <w:ind w:right="3"/>
      <w:jc w:val="center"/>
      <w:rPr>
        <w:b/>
        <w:color w:val="398E98" w:themeColor="accent2" w:themeShade="BF"/>
        <w:spacing w:val="-2"/>
        <w:sz w:val="20"/>
        <w:szCs w:val="22"/>
        <w:lang w:val="el-GR" w:eastAsia="en-US"/>
      </w:rPr>
    </w:pPr>
  </w:p>
  <w:p w14:paraId="10CE1270" w14:textId="77777777" w:rsidR="00E11BDF" w:rsidRPr="00E11BDF" w:rsidRDefault="00E11BDF" w:rsidP="00E11BDF">
    <w:pPr>
      <w:widowControl w:val="0"/>
      <w:autoSpaceDE w:val="0"/>
      <w:autoSpaceDN w:val="0"/>
      <w:ind w:right="3"/>
      <w:jc w:val="center"/>
      <w:rPr>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23FE" w14:textId="77777777" w:rsidR="001A455D" w:rsidRPr="00E14D33" w:rsidRDefault="001A455D" w:rsidP="00AE51AF">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AD8"/>
    <w:multiLevelType w:val="hybridMultilevel"/>
    <w:tmpl w:val="48508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56AC0"/>
    <w:multiLevelType w:val="hybridMultilevel"/>
    <w:tmpl w:val="515CAA28"/>
    <w:lvl w:ilvl="0" w:tplc="463E085E">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2" w15:restartNumberingAfterBreak="0">
    <w:nsid w:val="256E25B6"/>
    <w:multiLevelType w:val="singleLevel"/>
    <w:tmpl w:val="00000001"/>
    <w:lvl w:ilvl="0">
      <w:start w:val="1"/>
      <w:numFmt w:val="decimal"/>
      <w:lvlText w:val="%1."/>
      <w:lvlJc w:val="left"/>
      <w:pPr>
        <w:tabs>
          <w:tab w:val="num" w:pos="360"/>
        </w:tabs>
        <w:ind w:left="360" w:hanging="360"/>
      </w:pPr>
      <w:rPr>
        <w:rFonts w:ascii="Arial" w:hAnsi="Arial" w:cs="Arial"/>
        <w:lang w:val="en-US"/>
      </w:rPr>
    </w:lvl>
  </w:abstractNum>
  <w:abstractNum w:abstractNumId="3" w15:restartNumberingAfterBreak="0">
    <w:nsid w:val="359F62ED"/>
    <w:multiLevelType w:val="hybridMultilevel"/>
    <w:tmpl w:val="515CAA28"/>
    <w:lvl w:ilvl="0" w:tplc="463E085E">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num w:numId="1" w16cid:durableId="529412127">
    <w:abstractNumId w:val="0"/>
  </w:num>
  <w:num w:numId="2" w16cid:durableId="1498501058">
    <w:abstractNumId w:val="2"/>
  </w:num>
  <w:num w:numId="3" w16cid:durableId="2023505333">
    <w:abstractNumId w:val="1"/>
  </w:num>
  <w:num w:numId="4" w16cid:durableId="307438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F40"/>
    <w:rsid w:val="00043A65"/>
    <w:rsid w:val="00044BBE"/>
    <w:rsid w:val="000602EA"/>
    <w:rsid w:val="00087B25"/>
    <w:rsid w:val="00090C7C"/>
    <w:rsid w:val="000A1450"/>
    <w:rsid w:val="000B6F7F"/>
    <w:rsid w:val="000C5ED5"/>
    <w:rsid w:val="00110A7A"/>
    <w:rsid w:val="00111E38"/>
    <w:rsid w:val="001359FC"/>
    <w:rsid w:val="0015096F"/>
    <w:rsid w:val="00150A0E"/>
    <w:rsid w:val="0015420A"/>
    <w:rsid w:val="001834C4"/>
    <w:rsid w:val="001947A6"/>
    <w:rsid w:val="001979CA"/>
    <w:rsid w:val="001A3887"/>
    <w:rsid w:val="001A455D"/>
    <w:rsid w:val="001C7841"/>
    <w:rsid w:val="001D0160"/>
    <w:rsid w:val="001D1BD8"/>
    <w:rsid w:val="001E533F"/>
    <w:rsid w:val="00221036"/>
    <w:rsid w:val="00223101"/>
    <w:rsid w:val="00240DC8"/>
    <w:rsid w:val="00246373"/>
    <w:rsid w:val="0026760A"/>
    <w:rsid w:val="00267C65"/>
    <w:rsid w:val="002814D7"/>
    <w:rsid w:val="002A0C22"/>
    <w:rsid w:val="002A43D6"/>
    <w:rsid w:val="002D2565"/>
    <w:rsid w:val="002F32E4"/>
    <w:rsid w:val="00303181"/>
    <w:rsid w:val="003059E9"/>
    <w:rsid w:val="003203A2"/>
    <w:rsid w:val="00321EDE"/>
    <w:rsid w:val="0033202A"/>
    <w:rsid w:val="00365B72"/>
    <w:rsid w:val="00381D09"/>
    <w:rsid w:val="003A6E1B"/>
    <w:rsid w:val="003C3700"/>
    <w:rsid w:val="003C7C17"/>
    <w:rsid w:val="00422CE2"/>
    <w:rsid w:val="00424D3A"/>
    <w:rsid w:val="004356F1"/>
    <w:rsid w:val="00436CE5"/>
    <w:rsid w:val="00461E79"/>
    <w:rsid w:val="004658A7"/>
    <w:rsid w:val="004C5557"/>
    <w:rsid w:val="004D3665"/>
    <w:rsid w:val="004D706D"/>
    <w:rsid w:val="00505665"/>
    <w:rsid w:val="00505A25"/>
    <w:rsid w:val="0052058E"/>
    <w:rsid w:val="0054110A"/>
    <w:rsid w:val="005740C9"/>
    <w:rsid w:val="00575CD5"/>
    <w:rsid w:val="0059035B"/>
    <w:rsid w:val="005A45C4"/>
    <w:rsid w:val="005A4A3F"/>
    <w:rsid w:val="005B3AEC"/>
    <w:rsid w:val="005B7B84"/>
    <w:rsid w:val="005E4D72"/>
    <w:rsid w:val="006237E2"/>
    <w:rsid w:val="00630045"/>
    <w:rsid w:val="0063009B"/>
    <w:rsid w:val="006334A3"/>
    <w:rsid w:val="00633D68"/>
    <w:rsid w:val="00637175"/>
    <w:rsid w:val="00671556"/>
    <w:rsid w:val="006730BE"/>
    <w:rsid w:val="0067574D"/>
    <w:rsid w:val="006B0D72"/>
    <w:rsid w:val="006C3A41"/>
    <w:rsid w:val="006D05A5"/>
    <w:rsid w:val="006D7047"/>
    <w:rsid w:val="006E392E"/>
    <w:rsid w:val="006E5203"/>
    <w:rsid w:val="006F7FEE"/>
    <w:rsid w:val="00711B37"/>
    <w:rsid w:val="00722FCA"/>
    <w:rsid w:val="00733431"/>
    <w:rsid w:val="007376A2"/>
    <w:rsid w:val="0078002C"/>
    <w:rsid w:val="00783DE3"/>
    <w:rsid w:val="007946AF"/>
    <w:rsid w:val="007978D3"/>
    <w:rsid w:val="007B4F97"/>
    <w:rsid w:val="007C7C10"/>
    <w:rsid w:val="007E37AC"/>
    <w:rsid w:val="008015B3"/>
    <w:rsid w:val="00852AF9"/>
    <w:rsid w:val="00852E23"/>
    <w:rsid w:val="00855A2D"/>
    <w:rsid w:val="00890C9B"/>
    <w:rsid w:val="009308AD"/>
    <w:rsid w:val="00933B2E"/>
    <w:rsid w:val="00937A2C"/>
    <w:rsid w:val="00940F9A"/>
    <w:rsid w:val="009629D7"/>
    <w:rsid w:val="0096643C"/>
    <w:rsid w:val="009A4628"/>
    <w:rsid w:val="009B3168"/>
    <w:rsid w:val="009C657B"/>
    <w:rsid w:val="009E4E87"/>
    <w:rsid w:val="009E57BE"/>
    <w:rsid w:val="009F3F08"/>
    <w:rsid w:val="00A05545"/>
    <w:rsid w:val="00A237B4"/>
    <w:rsid w:val="00A3253B"/>
    <w:rsid w:val="00A4030A"/>
    <w:rsid w:val="00A44760"/>
    <w:rsid w:val="00A726E1"/>
    <w:rsid w:val="00A77B3E"/>
    <w:rsid w:val="00A846E6"/>
    <w:rsid w:val="00A9351E"/>
    <w:rsid w:val="00AC4C67"/>
    <w:rsid w:val="00AD2FAF"/>
    <w:rsid w:val="00AD3F9D"/>
    <w:rsid w:val="00AD5C0F"/>
    <w:rsid w:val="00AE51AF"/>
    <w:rsid w:val="00B12244"/>
    <w:rsid w:val="00B1723B"/>
    <w:rsid w:val="00B221B4"/>
    <w:rsid w:val="00B407F6"/>
    <w:rsid w:val="00B430C0"/>
    <w:rsid w:val="00B446C2"/>
    <w:rsid w:val="00B5243B"/>
    <w:rsid w:val="00B52E46"/>
    <w:rsid w:val="00BE4E3E"/>
    <w:rsid w:val="00BE6DC7"/>
    <w:rsid w:val="00BF3D4C"/>
    <w:rsid w:val="00BF3E60"/>
    <w:rsid w:val="00C26E3E"/>
    <w:rsid w:val="00C40076"/>
    <w:rsid w:val="00C54E89"/>
    <w:rsid w:val="00C57817"/>
    <w:rsid w:val="00C74637"/>
    <w:rsid w:val="00C76CDA"/>
    <w:rsid w:val="00C90FE8"/>
    <w:rsid w:val="00CB4C49"/>
    <w:rsid w:val="00CC1BD6"/>
    <w:rsid w:val="00CC414F"/>
    <w:rsid w:val="00CC6006"/>
    <w:rsid w:val="00CF5631"/>
    <w:rsid w:val="00CF5E37"/>
    <w:rsid w:val="00D06464"/>
    <w:rsid w:val="00D3064C"/>
    <w:rsid w:val="00D370B5"/>
    <w:rsid w:val="00D5699D"/>
    <w:rsid w:val="00D60532"/>
    <w:rsid w:val="00D75F20"/>
    <w:rsid w:val="00D85F86"/>
    <w:rsid w:val="00DA138E"/>
    <w:rsid w:val="00DD4B19"/>
    <w:rsid w:val="00E01781"/>
    <w:rsid w:val="00E0181C"/>
    <w:rsid w:val="00E11BDF"/>
    <w:rsid w:val="00E14D33"/>
    <w:rsid w:val="00E17A11"/>
    <w:rsid w:val="00E17C02"/>
    <w:rsid w:val="00E36FBE"/>
    <w:rsid w:val="00E448B5"/>
    <w:rsid w:val="00E54E08"/>
    <w:rsid w:val="00E94F70"/>
    <w:rsid w:val="00F01908"/>
    <w:rsid w:val="00F049FE"/>
    <w:rsid w:val="00F061D4"/>
    <w:rsid w:val="00F114B3"/>
    <w:rsid w:val="00F273EC"/>
    <w:rsid w:val="00F36661"/>
    <w:rsid w:val="00F56D39"/>
    <w:rsid w:val="00F65459"/>
    <w:rsid w:val="00F744DD"/>
    <w:rsid w:val="00F91AF7"/>
    <w:rsid w:val="00FB1B83"/>
    <w:rsid w:val="00FB2357"/>
    <w:rsid w:val="00FE5EDD"/>
    <w:rsid w:val="00FF3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FE13629"/>
  <w15:docId w15:val="{AE5EABD7-44B6-4CEF-8651-A0EB15B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532"/>
    <w:rPr>
      <w:color w:val="000000"/>
      <w:sz w:val="24"/>
      <w:szCs w:val="24"/>
      <w:lang w:val="en-GB" w:eastAsia="en-GB"/>
    </w:rPr>
  </w:style>
  <w:style w:type="paragraph" w:styleId="Heading1">
    <w:name w:val="heading 1"/>
    <w:basedOn w:val="Normal"/>
    <w:next w:val="Normal"/>
    <w:qFormat/>
    <w:rsid w:val="00EF7B96"/>
    <w:pPr>
      <w:jc w:val="center"/>
      <w:outlineLvl w:val="0"/>
    </w:pPr>
    <w:rPr>
      <w:b/>
      <w:bCs/>
    </w:rPr>
  </w:style>
  <w:style w:type="paragraph" w:styleId="Heading2">
    <w:name w:val="heading 2"/>
    <w:basedOn w:val="Normal"/>
    <w:next w:val="Normal"/>
    <w:qFormat/>
    <w:rsid w:val="00EF7B96"/>
    <w:pPr>
      <w:outlineLvl w:val="1"/>
    </w:pPr>
    <w:rPr>
      <w:b/>
      <w:bCs/>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3E60"/>
    <w:pPr>
      <w:tabs>
        <w:tab w:val="center" w:pos="4513"/>
        <w:tab w:val="right" w:pos="9026"/>
      </w:tabs>
    </w:pPr>
    <w:rPr>
      <w:lang w:val="x-none" w:eastAsia="x-none"/>
    </w:rPr>
  </w:style>
  <w:style w:type="character" w:customStyle="1" w:styleId="HeaderChar">
    <w:name w:val="Header Char"/>
    <w:link w:val="Header"/>
    <w:rsid w:val="00BF3E60"/>
    <w:rPr>
      <w:color w:val="000000"/>
      <w:sz w:val="24"/>
      <w:szCs w:val="24"/>
    </w:rPr>
  </w:style>
  <w:style w:type="paragraph" w:styleId="Footer">
    <w:name w:val="footer"/>
    <w:basedOn w:val="Normal"/>
    <w:link w:val="FooterChar"/>
    <w:rsid w:val="00BF3E60"/>
    <w:pPr>
      <w:tabs>
        <w:tab w:val="center" w:pos="4513"/>
        <w:tab w:val="right" w:pos="9026"/>
      </w:tabs>
    </w:pPr>
    <w:rPr>
      <w:lang w:val="x-none" w:eastAsia="x-none"/>
    </w:rPr>
  </w:style>
  <w:style w:type="character" w:customStyle="1" w:styleId="FooterChar">
    <w:name w:val="Footer Char"/>
    <w:link w:val="Footer"/>
    <w:rsid w:val="00BF3E60"/>
    <w:rPr>
      <w:color w:val="000000"/>
      <w:sz w:val="24"/>
      <w:szCs w:val="24"/>
    </w:rPr>
  </w:style>
  <w:style w:type="character" w:styleId="Hyperlink">
    <w:name w:val="Hyperlink"/>
    <w:rsid w:val="003203A2"/>
    <w:rPr>
      <w:color w:val="0000FF"/>
      <w:u w:val="single"/>
    </w:rPr>
  </w:style>
  <w:style w:type="paragraph" w:styleId="BalloonText">
    <w:name w:val="Balloon Text"/>
    <w:basedOn w:val="Normal"/>
    <w:link w:val="BalloonTextChar"/>
    <w:rsid w:val="00855A2D"/>
    <w:rPr>
      <w:rFonts w:ascii="Tahoma" w:hAnsi="Tahoma"/>
      <w:sz w:val="16"/>
      <w:szCs w:val="16"/>
    </w:rPr>
  </w:style>
  <w:style w:type="character" w:customStyle="1" w:styleId="BalloonTextChar">
    <w:name w:val="Balloon Text Char"/>
    <w:link w:val="BalloonText"/>
    <w:rsid w:val="00855A2D"/>
    <w:rPr>
      <w:rFonts w:ascii="Tahoma" w:hAnsi="Tahoma" w:cs="Tahoma"/>
      <w:color w:val="000000"/>
      <w:sz w:val="16"/>
      <w:szCs w:val="16"/>
      <w:lang w:val="en-GB" w:eastAsia="en-GB"/>
    </w:rPr>
  </w:style>
  <w:style w:type="paragraph" w:styleId="FootnoteText">
    <w:name w:val="footnote text"/>
    <w:basedOn w:val="Normal"/>
    <w:link w:val="FootnoteTextChar"/>
    <w:rsid w:val="00A05545"/>
    <w:rPr>
      <w:sz w:val="20"/>
      <w:szCs w:val="20"/>
    </w:rPr>
  </w:style>
  <w:style w:type="character" w:customStyle="1" w:styleId="FootnoteTextChar">
    <w:name w:val="Footnote Text Char"/>
    <w:link w:val="FootnoteText"/>
    <w:rsid w:val="00A05545"/>
    <w:rPr>
      <w:color w:val="000000"/>
      <w:lang w:val="en-GB" w:eastAsia="en-GB"/>
    </w:rPr>
  </w:style>
  <w:style w:type="character" w:styleId="FootnoteReference">
    <w:name w:val="footnote reference"/>
    <w:rsid w:val="00A055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6C4ED6CA933949A63DBB3FE2F0224C" ma:contentTypeVersion="18" ma:contentTypeDescription="Create a new document." ma:contentTypeScope="" ma:versionID="510e463b31fe5e8c598d8f0fd5df5091">
  <xsd:schema xmlns:xsd="http://www.w3.org/2001/XMLSchema" xmlns:xs="http://www.w3.org/2001/XMLSchema" xmlns:p="http://schemas.microsoft.com/office/2006/metadata/properties" xmlns:ns3="8be2d7a8-039d-4f41-9d59-b41efc415bfa" xmlns:ns4="3da50bcc-7c32-46f4-af45-711df0421673" targetNamespace="http://schemas.microsoft.com/office/2006/metadata/properties" ma:root="true" ma:fieldsID="b675b6d1969a2f98d8cd7cb5f71be000" ns3:_="" ns4:_="">
    <xsd:import namespace="8be2d7a8-039d-4f41-9d59-b41efc415bfa"/>
    <xsd:import namespace="3da50bcc-7c32-46f4-af45-711df04216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2d7a8-039d-4f41-9d59-b41efc415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a50bcc-7c32-46f4-af45-711df04216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be2d7a8-039d-4f41-9d59-b41efc415bfa" xsi:nil="true"/>
  </documentManagement>
</p:properties>
</file>

<file path=customXml/itemProps1.xml><?xml version="1.0" encoding="utf-8"?>
<ds:datastoreItem xmlns:ds="http://schemas.openxmlformats.org/officeDocument/2006/customXml" ds:itemID="{C6FE53B1-1F45-4134-A9A5-FE6329A64E59}">
  <ds:schemaRefs>
    <ds:schemaRef ds:uri="http://schemas.openxmlformats.org/officeDocument/2006/bibliography"/>
  </ds:schemaRefs>
</ds:datastoreItem>
</file>

<file path=customXml/itemProps2.xml><?xml version="1.0" encoding="utf-8"?>
<ds:datastoreItem xmlns:ds="http://schemas.openxmlformats.org/officeDocument/2006/customXml" ds:itemID="{F730E6B6-D4C6-4336-8AD8-01594C166425}">
  <ds:schemaRefs>
    <ds:schemaRef ds:uri="http://schemas.microsoft.com/sharepoint/v3/contenttype/forms"/>
  </ds:schemaRefs>
</ds:datastoreItem>
</file>

<file path=customXml/itemProps3.xml><?xml version="1.0" encoding="utf-8"?>
<ds:datastoreItem xmlns:ds="http://schemas.openxmlformats.org/officeDocument/2006/customXml" ds:itemID="{0F5490F9-B1C3-484C-87D1-4B36F0E25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2d7a8-039d-4f41-9d59-b41efc415bfa"/>
    <ds:schemaRef ds:uri="3da50bcc-7c32-46f4-af45-711df0421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FDBD5-4BF9-495B-9743-1C36BAD7AC10}">
  <ds:schemaRefs>
    <ds:schemaRef ds:uri="http://www.w3.org/XML/1998/namespace"/>
    <ds:schemaRef ds:uri="http://schemas.microsoft.com/office/2006/documentManagement/types"/>
    <ds:schemaRef ds:uri="http://purl.org/dc/dcmitype/"/>
    <ds:schemaRef ds:uri="http://purl.org/dc/terms/"/>
    <ds:schemaRef ds:uri="3da50bcc-7c32-46f4-af45-711df0421673"/>
    <ds:schemaRef ds:uri="http://schemas.openxmlformats.org/package/2006/metadata/core-properties"/>
    <ds:schemaRef ds:uri="http://purl.org/dc/elements/1.1/"/>
    <ds:schemaRef ds:uri="8be2d7a8-039d-4f41-9d59-b41efc415bfa"/>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5455</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The University of Liverpool</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Nick</dc:creator>
  <cp:keywords/>
  <cp:lastModifiedBy>Katerina karagianni</cp:lastModifiedBy>
  <cp:revision>2</cp:revision>
  <cp:lastPrinted>2023-09-18T22:32:00Z</cp:lastPrinted>
  <dcterms:created xsi:type="dcterms:W3CDTF">2025-12-15T10:45:00Z</dcterms:created>
  <dcterms:modified xsi:type="dcterms:W3CDTF">2025-12-15T10:45:00Z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0x010100026C4ED6CA933949A63DBB3FE2F0224C</vt:lpwstr>
  </property>
</Properties>
</file>